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D6" w:rsidRDefault="005324D6" w:rsidP="005324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so</w:t>
      </w:r>
      <w:r w:rsidRPr="005324D6">
        <w:rPr>
          <w:rFonts w:ascii="Times New Roman" w:eastAsia="Times New Roman" w:hAnsi="Times New Roman" w:cs="Times New Roman"/>
          <w:b/>
          <w:sz w:val="28"/>
          <w:szCs w:val="28"/>
        </w:rPr>
        <w:t>ạn</w:t>
      </w:r>
      <w:r>
        <w:rPr>
          <w:rFonts w:ascii="Times New Roman" w:eastAsia="Times New Roman" w:hAnsi="Times New Roman" w:cs="Times New Roman"/>
          <w:b/>
          <w:sz w:val="28"/>
          <w:szCs w:val="28"/>
        </w:rPr>
        <w:t>:</w:t>
      </w:r>
    </w:p>
    <w:p w:rsidR="005324D6" w:rsidRDefault="005324D6" w:rsidP="005324D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gi</w:t>
      </w:r>
      <w:r w:rsidRPr="005324D6">
        <w:rPr>
          <w:rFonts w:ascii="Times New Roman" w:eastAsia="Times New Roman" w:hAnsi="Times New Roman" w:cs="Times New Roman"/>
          <w:b/>
          <w:sz w:val="28"/>
          <w:szCs w:val="28"/>
        </w:rPr>
        <w:t>ảng</w:t>
      </w:r>
      <w:r>
        <w:rPr>
          <w:rFonts w:ascii="Times New Roman" w:eastAsia="Times New Roman" w:hAnsi="Times New Roman" w:cs="Times New Roman"/>
          <w:b/>
          <w:sz w:val="28"/>
          <w:szCs w:val="28"/>
        </w:rPr>
        <w:t>:</w:t>
      </w:r>
    </w:p>
    <w:p w:rsidR="005324D6" w:rsidRDefault="005324D6" w:rsidP="005324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w:t>
      </w:r>
      <w:r w:rsidRPr="005324D6">
        <w:rPr>
          <w:rFonts w:ascii="Times New Roman" w:eastAsia="Times New Roman" w:hAnsi="Times New Roman" w:cs="Times New Roman"/>
          <w:b/>
          <w:sz w:val="28"/>
          <w:szCs w:val="28"/>
        </w:rPr>
        <w:t>ẦN</w:t>
      </w:r>
      <w:r>
        <w:rPr>
          <w:rFonts w:ascii="Times New Roman" w:eastAsia="Times New Roman" w:hAnsi="Times New Roman" w:cs="Times New Roman"/>
          <w:b/>
          <w:sz w:val="28"/>
          <w:szCs w:val="28"/>
        </w:rPr>
        <w:t xml:space="preserve"> 1</w:t>
      </w:r>
    </w:p>
    <w:p w:rsidR="005324D6" w:rsidRDefault="005324D6" w:rsidP="005324D6">
      <w:pPr>
        <w:spacing w:after="0" w:line="240" w:lineRule="auto"/>
        <w:jc w:val="center"/>
        <w:rPr>
          <w:rFonts w:ascii="Times New Roman" w:eastAsia="Times New Roman" w:hAnsi="Times New Roman" w:cs="Times New Roman"/>
          <w:b/>
          <w:sz w:val="28"/>
          <w:szCs w:val="28"/>
        </w:rPr>
      </w:pPr>
      <w:r w:rsidRPr="005324D6">
        <w:rPr>
          <w:rFonts w:ascii="Times New Roman" w:eastAsia="Times New Roman" w:hAnsi="Times New Roman" w:cs="Times New Roman"/>
          <w:b/>
          <w:sz w:val="28"/>
          <w:szCs w:val="28"/>
        </w:rPr>
        <w:t>Ô</w:t>
      </w:r>
      <w:r>
        <w:rPr>
          <w:rFonts w:ascii="Times New Roman" w:eastAsia="Times New Roman" w:hAnsi="Times New Roman" w:cs="Times New Roman"/>
          <w:b/>
          <w:sz w:val="28"/>
          <w:szCs w:val="28"/>
        </w:rPr>
        <w:t>N T</w:t>
      </w:r>
      <w:r w:rsidRPr="005324D6">
        <w:rPr>
          <w:rFonts w:ascii="Times New Roman" w:eastAsia="Times New Roman" w:hAnsi="Times New Roman" w:cs="Times New Roman"/>
          <w:b/>
          <w:sz w:val="28"/>
          <w:szCs w:val="28"/>
        </w:rPr>
        <w:t>ẬP</w:t>
      </w:r>
      <w:r>
        <w:rPr>
          <w:rFonts w:ascii="Times New Roman" w:eastAsia="Times New Roman" w:hAnsi="Times New Roman" w:cs="Times New Roman"/>
          <w:b/>
          <w:sz w:val="28"/>
          <w:szCs w:val="28"/>
        </w:rPr>
        <w:t xml:space="preserve"> M</w:t>
      </w:r>
      <w:r w:rsidRPr="005324D6">
        <w:rPr>
          <w:rFonts w:ascii="Times New Roman" w:eastAsia="Times New Roman" w:hAnsi="Times New Roman" w:cs="Times New Roman"/>
          <w:b/>
          <w:sz w:val="28"/>
          <w:szCs w:val="28"/>
        </w:rPr>
        <w:t>ỘT</w:t>
      </w:r>
      <w:r>
        <w:rPr>
          <w:rFonts w:ascii="Times New Roman" w:eastAsia="Times New Roman" w:hAnsi="Times New Roman" w:cs="Times New Roman"/>
          <w:b/>
          <w:sz w:val="28"/>
          <w:szCs w:val="28"/>
        </w:rPr>
        <w:t xml:space="preserve"> S</w:t>
      </w:r>
      <w:r w:rsidRPr="005324D6">
        <w:rPr>
          <w:rFonts w:ascii="Times New Roman" w:eastAsia="Times New Roman" w:hAnsi="Times New Roman" w:cs="Times New Roman"/>
          <w:b/>
          <w:sz w:val="28"/>
          <w:szCs w:val="28"/>
        </w:rPr>
        <w:t>Ố</w:t>
      </w:r>
      <w:r>
        <w:rPr>
          <w:rFonts w:ascii="Times New Roman" w:eastAsia="Times New Roman" w:hAnsi="Times New Roman" w:cs="Times New Roman"/>
          <w:b/>
          <w:sz w:val="28"/>
          <w:szCs w:val="28"/>
        </w:rPr>
        <w:t xml:space="preserve"> B</w:t>
      </w:r>
      <w:r w:rsidRPr="005324D6">
        <w:rPr>
          <w:rFonts w:ascii="Times New Roman" w:eastAsia="Times New Roman" w:hAnsi="Times New Roman" w:cs="Times New Roman"/>
          <w:b/>
          <w:sz w:val="28"/>
          <w:szCs w:val="28"/>
        </w:rPr>
        <w:t>ÀI</w:t>
      </w:r>
      <w:r>
        <w:rPr>
          <w:rFonts w:ascii="Times New Roman" w:eastAsia="Times New Roman" w:hAnsi="Times New Roman" w:cs="Times New Roman"/>
          <w:b/>
          <w:sz w:val="28"/>
          <w:szCs w:val="28"/>
        </w:rPr>
        <w:t xml:space="preserve"> H</w:t>
      </w:r>
      <w:r w:rsidRPr="005324D6">
        <w:rPr>
          <w:rFonts w:ascii="Times New Roman" w:eastAsia="Times New Roman" w:hAnsi="Times New Roman" w:cs="Times New Roman"/>
          <w:b/>
          <w:sz w:val="28"/>
          <w:szCs w:val="28"/>
        </w:rPr>
        <w:t>ÁT</w:t>
      </w:r>
      <w:r>
        <w:rPr>
          <w:rFonts w:ascii="Times New Roman" w:eastAsia="Times New Roman" w:hAnsi="Times New Roman" w:cs="Times New Roman"/>
          <w:b/>
          <w:sz w:val="28"/>
          <w:szCs w:val="28"/>
        </w:rPr>
        <w:t xml:space="preserve"> </w:t>
      </w:r>
      <w:r w:rsidRPr="005324D6">
        <w:rPr>
          <w:rFonts w:ascii="Times New Roman" w:eastAsia="Times New Roman" w:hAnsi="Times New Roman" w:cs="Times New Roman"/>
          <w:b/>
          <w:sz w:val="28"/>
          <w:szCs w:val="28"/>
        </w:rPr>
        <w:t>ĐÃ</w:t>
      </w:r>
      <w:r>
        <w:rPr>
          <w:rFonts w:ascii="Times New Roman" w:eastAsia="Times New Roman" w:hAnsi="Times New Roman" w:cs="Times New Roman"/>
          <w:b/>
          <w:sz w:val="28"/>
          <w:szCs w:val="28"/>
        </w:rPr>
        <w:t xml:space="preserve"> H</w:t>
      </w:r>
      <w:r w:rsidRPr="005324D6">
        <w:rPr>
          <w:rFonts w:ascii="Times New Roman" w:eastAsia="Times New Roman" w:hAnsi="Times New Roman" w:cs="Times New Roman"/>
          <w:b/>
          <w:sz w:val="28"/>
          <w:szCs w:val="28"/>
        </w:rPr>
        <w:t>ỌC</w:t>
      </w:r>
    </w:p>
    <w:p w:rsidR="005324D6" w:rsidRPr="005324D6" w:rsidRDefault="005324D6" w:rsidP="005324D6">
      <w:pPr>
        <w:spacing w:after="0" w:line="240" w:lineRule="auto"/>
        <w:rPr>
          <w:rFonts w:ascii="Times New Roman" w:eastAsia="Times New Roman" w:hAnsi="Times New Roman" w:cs="Times New Roman"/>
          <w:b/>
          <w:sz w:val="26"/>
          <w:szCs w:val="26"/>
        </w:rPr>
      </w:pPr>
      <w:r w:rsidRPr="005324D6">
        <w:rPr>
          <w:rFonts w:ascii="Times New Roman" w:eastAsia="Times New Roman" w:hAnsi="Times New Roman" w:cs="Times New Roman"/>
          <w:b/>
          <w:sz w:val="26"/>
          <w:szCs w:val="26"/>
        </w:rPr>
        <w:t>I. MỤC TIÊU: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Biết hát theo giai điệu và thuộc lời ca của một số bài hát đã học ở lớp 4.</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xml:space="preserve">- Hát kết hợp gõ đệm theo bài hát. </w:t>
      </w:r>
    </w:p>
    <w:p w:rsidR="005324D6" w:rsidRDefault="005324D6" w:rsidP="005324D6">
      <w:pPr>
        <w:tabs>
          <w:tab w:val="left" w:pos="6840"/>
        </w:tabs>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Biết hát kết hợp vận động theo bài hát.</w:t>
      </w:r>
    </w:p>
    <w:p w:rsidR="005324D6" w:rsidRPr="005324D6" w:rsidRDefault="005324D6" w:rsidP="005324D6">
      <w:pPr>
        <w:tabs>
          <w:tab w:val="left" w:pos="6840"/>
        </w:tabs>
        <w:spacing w:after="0" w:line="240" w:lineRule="auto"/>
        <w:jc w:val="both"/>
        <w:rPr>
          <w:rFonts w:ascii="Times New Roman" w:hAnsi="Times New Roman" w:cs="Times New Roman"/>
          <w:b/>
          <w:sz w:val="26"/>
          <w:szCs w:val="26"/>
          <w:lang w:val="nl-NL"/>
        </w:rPr>
      </w:pPr>
      <w:r w:rsidRPr="005324D6">
        <w:rPr>
          <w:rFonts w:ascii="Times New Roman" w:hAnsi="Times New Roman" w:cs="Times New Roman"/>
          <w:b/>
          <w:sz w:val="26"/>
          <w:szCs w:val="26"/>
          <w:lang w:val="nl-NL"/>
        </w:rPr>
        <w:t>II. CHUẨN BỊ CỦA GIÁO VIÊN</w:t>
      </w:r>
      <w:r w:rsidRPr="005324D6">
        <w:rPr>
          <w:rFonts w:ascii="Times New Roman" w:hAnsi="Times New Roman" w:cs="Times New Roman"/>
          <w:b/>
          <w:sz w:val="26"/>
          <w:szCs w:val="26"/>
          <w:lang w:val="nl-NL"/>
        </w:rPr>
        <w:tab/>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Nhạc cụ quen dùng.</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Chép lời ca của những bài hát đã được ôn tập.</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Tập đệm đàn một số bài hát: Quốc ca Việt Nam, Em yêu hoà bình, Chúc mừng, Thiếu nhi thế giới liên hoan.</w:t>
      </w:r>
    </w:p>
    <w:p w:rsid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Tổ chức cho các tổ thi đua trình bày ba bài hát Em yêu hoà bình, Chúc mừng, Thiếu nhi thế giới liên hoan để tạo không khí vui tươi, sôi nổi.</w:t>
      </w:r>
    </w:p>
    <w:p w:rsidR="005324D6" w:rsidRPr="005324D6" w:rsidRDefault="005324D6" w:rsidP="005324D6">
      <w:pPr>
        <w:spacing w:after="0" w:line="240" w:lineRule="auto"/>
        <w:jc w:val="both"/>
        <w:rPr>
          <w:rFonts w:ascii="Times New Roman" w:hAnsi="Times New Roman" w:cs="Times New Roman"/>
          <w:b/>
          <w:sz w:val="26"/>
          <w:szCs w:val="26"/>
          <w:lang w:val="nl-NL"/>
        </w:rPr>
      </w:pPr>
      <w:r w:rsidRPr="005324D6">
        <w:rPr>
          <w:rFonts w:ascii="Times New Roman" w:hAnsi="Times New Roman" w:cs="Times New Roman"/>
          <w:b/>
          <w:sz w:val="26"/>
          <w:szCs w:val="26"/>
          <w:lang w:val="nl-NL"/>
        </w:rPr>
        <w:t>III. HỌC ĐỘNG DẠY VÀ HỌC</w:t>
      </w:r>
    </w:p>
    <w:p w:rsidR="005324D6" w:rsidRPr="005324D6" w:rsidRDefault="005324D6" w:rsidP="005324D6">
      <w:pPr>
        <w:pStyle w:val="ListParagraph"/>
        <w:numPr>
          <w:ilvl w:val="0"/>
          <w:numId w:val="24"/>
        </w:numPr>
        <w:spacing w:after="0" w:line="240" w:lineRule="auto"/>
        <w:rPr>
          <w:rFonts w:ascii="Times New Roman" w:hAnsi="Times New Roman" w:cs="Times New Roman"/>
          <w:sz w:val="28"/>
          <w:szCs w:val="28"/>
          <w:lang w:val="nl-NL"/>
        </w:rPr>
      </w:pPr>
      <w:r w:rsidRPr="005324D6">
        <w:rPr>
          <w:rFonts w:ascii="Times New Roman" w:hAnsi="Times New Roman" w:cs="Times New Roman"/>
          <w:b/>
          <w:sz w:val="28"/>
          <w:szCs w:val="28"/>
          <w:lang w:val="nl-NL"/>
        </w:rPr>
        <w:t>Ổn định tổ chức:</w:t>
      </w:r>
      <w:r w:rsidRPr="005324D6">
        <w:rPr>
          <w:rFonts w:ascii="Times New Roman" w:hAnsi="Times New Roman" w:cs="Times New Roman"/>
          <w:sz w:val="28"/>
          <w:szCs w:val="28"/>
          <w:lang w:val="nl-NL"/>
        </w:rPr>
        <w:t xml:space="preserve"> ( 1’) Nhắc nhở HS tư thế ngồi học hát.</w:t>
      </w:r>
    </w:p>
    <w:p w:rsidR="005324D6" w:rsidRPr="005324D6" w:rsidRDefault="005324D6" w:rsidP="005324D6">
      <w:pPr>
        <w:pStyle w:val="ListParagraph"/>
        <w:numPr>
          <w:ilvl w:val="0"/>
          <w:numId w:val="24"/>
        </w:numPr>
        <w:spacing w:after="0" w:line="240" w:lineRule="auto"/>
        <w:rPr>
          <w:rFonts w:ascii="Times New Roman" w:hAnsi="Times New Roman" w:cs="Times New Roman"/>
          <w:sz w:val="28"/>
          <w:szCs w:val="28"/>
          <w:lang w:val="nl-NL"/>
        </w:rPr>
      </w:pPr>
      <w:r w:rsidRPr="005324D6">
        <w:rPr>
          <w:rFonts w:ascii="Times New Roman" w:hAnsi="Times New Roman" w:cs="Times New Roman"/>
          <w:b/>
          <w:sz w:val="28"/>
          <w:szCs w:val="28"/>
          <w:lang w:val="nl-NL"/>
        </w:rPr>
        <w:t xml:space="preserve">Kiểm tra bài cũ:  </w:t>
      </w:r>
      <w:r w:rsidRPr="005324D6">
        <w:rPr>
          <w:rFonts w:ascii="Times New Roman" w:hAnsi="Times New Roman" w:cs="Times New Roman"/>
          <w:sz w:val="28"/>
          <w:szCs w:val="28"/>
          <w:lang w:val="nl-NL"/>
        </w:rPr>
        <w:t>Kết hợp trong ôn tập</w:t>
      </w:r>
    </w:p>
    <w:p w:rsidR="005324D6" w:rsidRPr="005324D6" w:rsidRDefault="005324D6" w:rsidP="005324D6">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5324D6">
        <w:rPr>
          <w:rFonts w:ascii="Times New Roman" w:hAnsi="Times New Roman" w:cs="Times New Roman"/>
          <w:b/>
          <w:sz w:val="28"/>
          <w:szCs w:val="28"/>
          <w:lang w:val="nl-NL"/>
        </w:rPr>
        <w:t xml:space="preserve">3. Bài mới: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7"/>
        <w:gridCol w:w="4186"/>
      </w:tblGrid>
      <w:tr w:rsidR="005324D6" w:rsidRPr="005324D6" w:rsidTr="005324D6">
        <w:trPr>
          <w:trHeight w:val="535"/>
          <w:jc w:val="center"/>
        </w:trPr>
        <w:tc>
          <w:tcPr>
            <w:tcW w:w="5807" w:type="dxa"/>
            <w:vAlign w:val="center"/>
          </w:tcPr>
          <w:p w:rsidR="005324D6" w:rsidRPr="005324D6" w:rsidRDefault="005324D6"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Pr>
                <w:rFonts w:ascii="Times New Roman" w:hAnsi="Times New Roman" w:cs="Times New Roman"/>
                <w:b/>
                <w:sz w:val="28"/>
                <w:szCs w:val="28"/>
                <w:lang w:val="nl-NL"/>
              </w:rPr>
              <w:t>O</w:t>
            </w:r>
            <w:r w:rsidRPr="005324D6">
              <w:rPr>
                <w:rFonts w:ascii="Times New Roman" w:hAnsi="Times New Roman" w:cs="Times New Roman"/>
                <w:b/>
                <w:sz w:val="28"/>
                <w:szCs w:val="28"/>
                <w:lang w:val="nl-NL"/>
              </w:rPr>
              <w:t>ẠT</w:t>
            </w:r>
            <w:r>
              <w:rPr>
                <w:rFonts w:ascii="Times New Roman" w:hAnsi="Times New Roman" w:cs="Times New Roman"/>
                <w:b/>
                <w:sz w:val="28"/>
                <w:szCs w:val="28"/>
                <w:lang w:val="nl-NL"/>
              </w:rPr>
              <w:t xml:space="preserve"> Đ</w:t>
            </w:r>
            <w:r w:rsidRPr="005324D6">
              <w:rPr>
                <w:rFonts w:ascii="Times New Roman" w:hAnsi="Times New Roman" w:cs="Times New Roman"/>
                <w:b/>
                <w:sz w:val="28"/>
                <w:szCs w:val="28"/>
                <w:lang w:val="nl-NL"/>
              </w:rPr>
              <w:t>ỘNG</w:t>
            </w:r>
            <w:r>
              <w:rPr>
                <w:rFonts w:ascii="Times New Roman" w:hAnsi="Times New Roman" w:cs="Times New Roman"/>
                <w:b/>
                <w:sz w:val="28"/>
                <w:szCs w:val="28"/>
                <w:lang w:val="nl-NL"/>
              </w:rPr>
              <w:t xml:space="preserve"> C</w:t>
            </w:r>
            <w:r w:rsidRPr="005324D6">
              <w:rPr>
                <w:rFonts w:ascii="Times New Roman" w:hAnsi="Times New Roman" w:cs="Times New Roman"/>
                <w:b/>
                <w:sz w:val="28"/>
                <w:szCs w:val="28"/>
                <w:lang w:val="nl-NL"/>
              </w:rPr>
              <w:t>ỦA</w:t>
            </w:r>
            <w:r>
              <w:rPr>
                <w:rFonts w:ascii="Times New Roman" w:hAnsi="Times New Roman" w:cs="Times New Roman"/>
                <w:b/>
                <w:sz w:val="28"/>
                <w:szCs w:val="28"/>
                <w:lang w:val="nl-NL"/>
              </w:rPr>
              <w:t xml:space="preserve"> GI</w:t>
            </w:r>
            <w:r w:rsidRPr="005324D6">
              <w:rPr>
                <w:rFonts w:ascii="Times New Roman" w:hAnsi="Times New Roman" w:cs="Times New Roman"/>
                <w:b/>
                <w:sz w:val="28"/>
                <w:szCs w:val="28"/>
                <w:lang w:val="nl-NL"/>
              </w:rPr>
              <w:t>ÁO</w:t>
            </w:r>
            <w:r>
              <w:rPr>
                <w:rFonts w:ascii="Times New Roman" w:hAnsi="Times New Roman" w:cs="Times New Roman"/>
                <w:b/>
                <w:sz w:val="28"/>
                <w:szCs w:val="28"/>
                <w:lang w:val="nl-NL"/>
              </w:rPr>
              <w:t xml:space="preserve"> VI</w:t>
            </w:r>
            <w:r w:rsidRPr="005324D6">
              <w:rPr>
                <w:rFonts w:ascii="Times New Roman" w:hAnsi="Times New Roman" w:cs="Times New Roman"/>
                <w:b/>
                <w:sz w:val="28"/>
                <w:szCs w:val="28"/>
                <w:lang w:val="nl-NL"/>
              </w:rPr>
              <w:t>Ê</w:t>
            </w:r>
            <w:r>
              <w:rPr>
                <w:rFonts w:ascii="Times New Roman" w:hAnsi="Times New Roman" w:cs="Times New Roman"/>
                <w:b/>
                <w:sz w:val="28"/>
                <w:szCs w:val="28"/>
                <w:lang w:val="nl-NL"/>
              </w:rPr>
              <w:t>N</w:t>
            </w:r>
          </w:p>
        </w:tc>
        <w:tc>
          <w:tcPr>
            <w:tcW w:w="4186" w:type="dxa"/>
            <w:vAlign w:val="center"/>
          </w:tcPr>
          <w:p w:rsidR="005324D6" w:rsidRPr="005324D6" w:rsidRDefault="005324D6"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Pr>
                <w:rFonts w:ascii="Times New Roman" w:hAnsi="Times New Roman" w:cs="Times New Roman"/>
                <w:b/>
                <w:sz w:val="28"/>
                <w:szCs w:val="28"/>
                <w:lang w:val="nl-NL"/>
              </w:rPr>
              <w:t>O</w:t>
            </w:r>
            <w:r w:rsidRPr="005324D6">
              <w:rPr>
                <w:rFonts w:ascii="Times New Roman" w:hAnsi="Times New Roman" w:cs="Times New Roman"/>
                <w:b/>
                <w:sz w:val="28"/>
                <w:szCs w:val="28"/>
                <w:lang w:val="nl-NL"/>
              </w:rPr>
              <w:t>ẠT</w:t>
            </w:r>
            <w:r>
              <w:rPr>
                <w:rFonts w:ascii="Times New Roman" w:hAnsi="Times New Roman" w:cs="Times New Roman"/>
                <w:b/>
                <w:sz w:val="28"/>
                <w:szCs w:val="28"/>
                <w:lang w:val="nl-NL"/>
              </w:rPr>
              <w:t xml:space="preserve"> Đ</w:t>
            </w:r>
            <w:r w:rsidRPr="005324D6">
              <w:rPr>
                <w:rFonts w:ascii="Times New Roman" w:hAnsi="Times New Roman" w:cs="Times New Roman"/>
                <w:b/>
                <w:sz w:val="28"/>
                <w:szCs w:val="28"/>
                <w:lang w:val="nl-NL"/>
              </w:rPr>
              <w:t>ỘNG</w:t>
            </w:r>
            <w:r>
              <w:rPr>
                <w:rFonts w:ascii="Times New Roman" w:hAnsi="Times New Roman" w:cs="Times New Roman"/>
                <w:b/>
                <w:sz w:val="28"/>
                <w:szCs w:val="28"/>
                <w:lang w:val="nl-NL"/>
              </w:rPr>
              <w:t xml:space="preserve"> C</w:t>
            </w:r>
            <w:r w:rsidRPr="005324D6">
              <w:rPr>
                <w:rFonts w:ascii="Times New Roman" w:hAnsi="Times New Roman" w:cs="Times New Roman"/>
                <w:b/>
                <w:sz w:val="28"/>
                <w:szCs w:val="28"/>
                <w:lang w:val="nl-NL"/>
              </w:rPr>
              <w:t>ỦA</w:t>
            </w:r>
            <w:r>
              <w:rPr>
                <w:rFonts w:ascii="Times New Roman" w:hAnsi="Times New Roman" w:cs="Times New Roman"/>
                <w:b/>
                <w:sz w:val="28"/>
                <w:szCs w:val="28"/>
                <w:lang w:val="nl-NL"/>
              </w:rPr>
              <w:t xml:space="preserve"> H</w:t>
            </w:r>
            <w:r w:rsidRPr="005324D6">
              <w:rPr>
                <w:rFonts w:ascii="Times New Roman" w:hAnsi="Times New Roman" w:cs="Times New Roman"/>
                <w:b/>
                <w:sz w:val="28"/>
                <w:szCs w:val="28"/>
                <w:lang w:val="nl-NL"/>
              </w:rPr>
              <w:t>ỌC</w:t>
            </w:r>
            <w:r>
              <w:rPr>
                <w:rFonts w:ascii="Times New Roman" w:hAnsi="Times New Roman" w:cs="Times New Roman"/>
                <w:b/>
                <w:sz w:val="28"/>
                <w:szCs w:val="28"/>
                <w:lang w:val="nl-NL"/>
              </w:rPr>
              <w:t xml:space="preserve"> SINH</w:t>
            </w:r>
          </w:p>
        </w:tc>
      </w:tr>
      <w:tr w:rsidR="005324D6" w:rsidRPr="005324D6" w:rsidTr="005324D6">
        <w:trPr>
          <w:jc w:val="center"/>
        </w:trPr>
        <w:tc>
          <w:tcPr>
            <w:tcW w:w="5807" w:type="dxa"/>
          </w:tcPr>
          <w:p w:rsidR="005324D6" w:rsidRPr="005324D6" w:rsidRDefault="005324D6" w:rsidP="005324D6">
            <w:pPr>
              <w:numPr>
                <w:ilvl w:val="0"/>
                <w:numId w:val="1"/>
              </w:numPr>
              <w:spacing w:after="0" w:line="240" w:lineRule="auto"/>
              <w:ind w:left="0"/>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 xml:space="preserve">Hoạt động 1: </w:t>
            </w:r>
            <w:r>
              <w:rPr>
                <w:rFonts w:ascii="Times New Roman" w:hAnsi="Times New Roman" w:cs="Times New Roman"/>
                <w:b/>
                <w:sz w:val="28"/>
                <w:szCs w:val="28"/>
                <w:lang w:val="nl-NL"/>
              </w:rPr>
              <w:t xml:space="preserve"> ( 29’) </w:t>
            </w:r>
            <w:r w:rsidRPr="005324D6">
              <w:rPr>
                <w:rFonts w:ascii="Times New Roman" w:hAnsi="Times New Roman" w:cs="Times New Roman"/>
                <w:b/>
                <w:sz w:val="28"/>
                <w:szCs w:val="28"/>
                <w:lang w:val="nl-NL"/>
              </w:rPr>
              <w:t>Ôn tập một số bài hát đã học</w:t>
            </w:r>
          </w:p>
          <w:p w:rsidR="005324D6" w:rsidRPr="005324D6" w:rsidRDefault="005324D6" w:rsidP="005324D6">
            <w:pPr>
              <w:spacing w:after="0" w:line="240" w:lineRule="auto"/>
              <w:jc w:val="both"/>
              <w:rPr>
                <w:rFonts w:ascii="Times New Roman" w:hAnsi="Times New Roman" w:cs="Times New Roman"/>
                <w:i/>
                <w:sz w:val="28"/>
                <w:szCs w:val="28"/>
              </w:rPr>
            </w:pPr>
            <w:r w:rsidRPr="005324D6">
              <w:rPr>
                <w:rFonts w:ascii="Times New Roman" w:hAnsi="Times New Roman" w:cs="Times New Roman"/>
                <w:i/>
                <w:sz w:val="28"/>
                <w:szCs w:val="28"/>
              </w:rPr>
              <w:t>1. Quốc ca Việt Nam</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Ai là tác giả?</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đứng nghiêm hát</w:t>
            </w:r>
          </w:p>
          <w:p w:rsidR="005324D6" w:rsidRPr="005324D6" w:rsidRDefault="005324D6" w:rsidP="005324D6">
            <w:pPr>
              <w:tabs>
                <w:tab w:val="left" w:pos="1893"/>
              </w:tabs>
              <w:spacing w:after="0" w:line="240" w:lineRule="auto"/>
              <w:jc w:val="both"/>
              <w:rPr>
                <w:rFonts w:ascii="Times New Roman" w:hAnsi="Times New Roman" w:cs="Times New Roman"/>
                <w:i/>
                <w:sz w:val="28"/>
                <w:szCs w:val="28"/>
              </w:rPr>
            </w:pPr>
            <w:r w:rsidRPr="005324D6">
              <w:rPr>
                <w:rFonts w:ascii="Times New Roman" w:hAnsi="Times New Roman" w:cs="Times New Roman"/>
                <w:i/>
                <w:sz w:val="28"/>
                <w:szCs w:val="28"/>
              </w:rPr>
              <w:t>2. Em yêu hoà bình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Ai là tác giả?</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giới thiệu lời ca của bài hát.</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hát kết hợp gõ đệm theo phách.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hát kết hợp gõ đệm theo nhịp</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Từng tổ trình bày </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đánh giá</w:t>
            </w:r>
          </w:p>
          <w:p w:rsidR="005324D6" w:rsidRPr="005324D6" w:rsidRDefault="005324D6" w:rsidP="005324D6">
            <w:pPr>
              <w:spacing w:after="0" w:line="240" w:lineRule="auto"/>
              <w:jc w:val="both"/>
              <w:rPr>
                <w:rFonts w:ascii="Times New Roman" w:hAnsi="Times New Roman" w:cs="Times New Roman"/>
                <w:i/>
                <w:sz w:val="28"/>
                <w:szCs w:val="28"/>
              </w:rPr>
            </w:pPr>
            <w:r w:rsidRPr="005324D6">
              <w:rPr>
                <w:rFonts w:ascii="Times New Roman" w:hAnsi="Times New Roman" w:cs="Times New Roman"/>
                <w:i/>
                <w:sz w:val="28"/>
                <w:szCs w:val="28"/>
              </w:rPr>
              <w:t>3. Chúc mừng</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Bài Chúc mừng là nhạc nước nào?</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giới thiệu lời ca của bài hát</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Chia lớp thành hai nửa, một nửa hát, nửa kia gõ đệm theo phách. Phách mạnh gõ tay phải, hai phách nhẹ gõ tay trái.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Đổi lại phần trình bày.</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Từng tổ trình bày </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GV đánh giá</w:t>
            </w:r>
          </w:p>
          <w:p w:rsidR="005324D6" w:rsidRPr="005324D6" w:rsidRDefault="005324D6" w:rsidP="005324D6">
            <w:pPr>
              <w:spacing w:after="0" w:line="240" w:lineRule="auto"/>
              <w:jc w:val="both"/>
              <w:rPr>
                <w:rFonts w:ascii="Times New Roman" w:hAnsi="Times New Roman" w:cs="Times New Roman"/>
                <w:i/>
                <w:sz w:val="28"/>
                <w:szCs w:val="28"/>
              </w:rPr>
            </w:pPr>
            <w:r w:rsidRPr="005324D6">
              <w:rPr>
                <w:rFonts w:ascii="Times New Roman" w:hAnsi="Times New Roman" w:cs="Times New Roman"/>
                <w:i/>
                <w:sz w:val="28"/>
                <w:szCs w:val="28"/>
              </w:rPr>
              <w:t>4. Thiếu nhi thế giới liên hoan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Ai là tác giả?</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giới thiệu lời ca của bài hát.</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hát kết hợp gõ đệm: đoạn 1 gõ phách, đoạn 2 gõ theo tiết tấu lời ca.</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Từng tổ trình bày </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đánh giá</w:t>
            </w:r>
          </w:p>
          <w:p w:rsidR="005324D6" w:rsidRPr="005324D6" w:rsidRDefault="005324D6" w:rsidP="005324D6">
            <w:pPr>
              <w:numPr>
                <w:ilvl w:val="0"/>
                <w:numId w:val="1"/>
              </w:numPr>
              <w:spacing w:after="0" w:line="240" w:lineRule="auto"/>
              <w:ind w:left="0"/>
              <w:jc w:val="center"/>
              <w:rPr>
                <w:rFonts w:ascii="Times New Roman" w:hAnsi="Times New Roman" w:cs="Times New Roman"/>
                <w:sz w:val="28"/>
                <w:szCs w:val="28"/>
              </w:rPr>
            </w:pPr>
            <w:r w:rsidRPr="005324D6">
              <w:rPr>
                <w:rFonts w:ascii="Times New Roman" w:hAnsi="Times New Roman" w:cs="Times New Roman"/>
                <w:b/>
                <w:sz w:val="28"/>
                <w:szCs w:val="28"/>
              </w:rPr>
              <w:t>Hoạt độ</w:t>
            </w:r>
            <w:r>
              <w:rPr>
                <w:rFonts w:ascii="Times New Roman" w:hAnsi="Times New Roman" w:cs="Times New Roman"/>
                <w:b/>
                <w:sz w:val="28"/>
                <w:szCs w:val="28"/>
              </w:rPr>
              <w:t>ng 2:  ( 5’) C</w:t>
            </w:r>
            <w:r w:rsidRPr="005324D6">
              <w:rPr>
                <w:rFonts w:ascii="Times New Roman" w:hAnsi="Times New Roman" w:cs="Times New Roman"/>
                <w:b/>
                <w:sz w:val="28"/>
                <w:szCs w:val="28"/>
              </w:rPr>
              <w:t>ủng cố, dặn dò</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tổng kết phần trình bày 4 bài hát có vận động phụ hoạ của các tổ. Đánh giá, khen ngợi và động viên HS cố gắng học tập môn âm nhạc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Dặn HS về ôn lại bài và xem trước bài mới</w:t>
            </w:r>
          </w:p>
        </w:tc>
        <w:tc>
          <w:tcPr>
            <w:tcW w:w="4186" w:type="dxa"/>
          </w:tcPr>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HS ghi bài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 Quốc ca</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Các tổ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Các tổ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Các tổ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theo dõi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ghi nhớ</w:t>
            </w:r>
          </w:p>
        </w:tc>
      </w:tr>
    </w:tbl>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5324D6" w:rsidRPr="005324D6" w:rsidRDefault="005324D6" w:rsidP="005324D6">
      <w:pPr>
        <w:tabs>
          <w:tab w:val="left" w:pos="904"/>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p w:rsidR="005324D6" w:rsidRPr="005324D6" w:rsidRDefault="005324D6" w:rsidP="005324D6">
      <w:pPr>
        <w:tabs>
          <w:tab w:val="left" w:pos="904"/>
        </w:tabs>
        <w:spacing w:after="0" w:line="240" w:lineRule="auto"/>
        <w:rPr>
          <w:rFonts w:ascii="Times New Roman" w:hAnsi="Times New Roman" w:cs="Times New Roman"/>
          <w:sz w:val="28"/>
          <w:szCs w:val="28"/>
        </w:rPr>
      </w:pPr>
    </w:p>
    <w:tbl>
      <w:tblPr>
        <w:tblW w:w="0" w:type="auto"/>
        <w:jc w:val="center"/>
        <w:tblLayout w:type="fixed"/>
        <w:tblLook w:val="0000"/>
      </w:tblPr>
      <w:tblGrid>
        <w:gridCol w:w="10149"/>
      </w:tblGrid>
      <w:tr w:rsidR="005324D6" w:rsidRPr="005324D6" w:rsidTr="0056199E">
        <w:trPr>
          <w:jc w:val="center"/>
        </w:trPr>
        <w:tc>
          <w:tcPr>
            <w:tcW w:w="10149" w:type="dxa"/>
          </w:tcPr>
          <w:p w:rsidR="0056199E" w:rsidRDefault="0056199E" w:rsidP="005619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so</w:t>
            </w:r>
            <w:r w:rsidRPr="005324D6">
              <w:rPr>
                <w:rFonts w:ascii="Times New Roman" w:eastAsia="Times New Roman" w:hAnsi="Times New Roman" w:cs="Times New Roman"/>
                <w:b/>
                <w:sz w:val="28"/>
                <w:szCs w:val="28"/>
              </w:rPr>
              <w:t>ạn</w:t>
            </w:r>
            <w:r>
              <w:rPr>
                <w:rFonts w:ascii="Times New Roman" w:eastAsia="Times New Roman" w:hAnsi="Times New Roman" w:cs="Times New Roman"/>
                <w:b/>
                <w:sz w:val="28"/>
                <w:szCs w:val="28"/>
              </w:rPr>
              <w:t>:</w:t>
            </w:r>
          </w:p>
          <w:p w:rsidR="0056199E" w:rsidRDefault="0056199E" w:rsidP="005619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gi</w:t>
            </w:r>
            <w:r w:rsidRPr="005324D6">
              <w:rPr>
                <w:rFonts w:ascii="Times New Roman" w:eastAsia="Times New Roman" w:hAnsi="Times New Roman" w:cs="Times New Roman"/>
                <w:b/>
                <w:sz w:val="28"/>
                <w:szCs w:val="28"/>
              </w:rPr>
              <w:t>ảng</w:t>
            </w:r>
            <w:r>
              <w:rPr>
                <w:rFonts w:ascii="Times New Roman" w:eastAsia="Times New Roman" w:hAnsi="Times New Roman" w:cs="Times New Roman"/>
                <w:b/>
                <w:sz w:val="28"/>
                <w:szCs w:val="28"/>
              </w:rPr>
              <w:t>:</w:t>
            </w:r>
          </w:p>
          <w:p w:rsidR="0056199E" w:rsidRPr="0056199E" w:rsidRDefault="0056199E" w:rsidP="0056199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w:t>
            </w:r>
            <w:r w:rsidRPr="005324D6">
              <w:rPr>
                <w:rFonts w:ascii="Times New Roman" w:eastAsia="Times New Roman" w:hAnsi="Times New Roman" w:cs="Times New Roman"/>
                <w:b/>
                <w:sz w:val="28"/>
                <w:szCs w:val="28"/>
              </w:rPr>
              <w:t>ẦN</w:t>
            </w:r>
            <w:r>
              <w:rPr>
                <w:rFonts w:ascii="Times New Roman" w:eastAsia="Times New Roman" w:hAnsi="Times New Roman" w:cs="Times New Roman"/>
                <w:b/>
                <w:sz w:val="28"/>
                <w:szCs w:val="28"/>
              </w:rPr>
              <w:t xml:space="preserve"> 2</w:t>
            </w:r>
          </w:p>
          <w:p w:rsidR="005324D6" w:rsidRDefault="005324D6"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sidR="0056199E" w:rsidRPr="0056199E">
              <w:rPr>
                <w:rFonts w:ascii="Times New Roman" w:hAnsi="Times New Roman" w:cs="Times New Roman"/>
                <w:b/>
                <w:sz w:val="28"/>
                <w:szCs w:val="28"/>
                <w:lang w:val="nl-NL"/>
              </w:rPr>
              <w:t>ỌC</w:t>
            </w:r>
            <w:r w:rsidR="0056199E">
              <w:rPr>
                <w:rFonts w:ascii="Times New Roman" w:hAnsi="Times New Roman" w:cs="Times New Roman"/>
                <w:b/>
                <w:sz w:val="28"/>
                <w:szCs w:val="28"/>
                <w:lang w:val="nl-NL"/>
              </w:rPr>
              <w:t xml:space="preserve"> H</w:t>
            </w:r>
            <w:r w:rsidR="0056199E" w:rsidRPr="0056199E">
              <w:rPr>
                <w:rFonts w:ascii="Times New Roman" w:hAnsi="Times New Roman" w:cs="Times New Roman"/>
                <w:b/>
                <w:sz w:val="28"/>
                <w:szCs w:val="28"/>
                <w:lang w:val="nl-NL"/>
              </w:rPr>
              <w:t>ÁT</w:t>
            </w:r>
            <w:r w:rsidR="0056199E">
              <w:rPr>
                <w:rFonts w:ascii="Times New Roman" w:hAnsi="Times New Roman" w:cs="Times New Roman"/>
                <w:b/>
                <w:sz w:val="28"/>
                <w:szCs w:val="28"/>
                <w:lang w:val="nl-NL"/>
              </w:rPr>
              <w:t xml:space="preserve"> </w:t>
            </w:r>
            <w:r w:rsidRPr="005324D6">
              <w:rPr>
                <w:rFonts w:ascii="Times New Roman" w:hAnsi="Times New Roman" w:cs="Times New Roman"/>
                <w:b/>
                <w:sz w:val="28"/>
                <w:szCs w:val="28"/>
                <w:lang w:val="nl-NL"/>
              </w:rPr>
              <w:t xml:space="preserve">BÀI </w:t>
            </w:r>
            <w:r w:rsidR="0056199E">
              <w:rPr>
                <w:rFonts w:ascii="Times New Roman" w:hAnsi="Times New Roman" w:cs="Times New Roman"/>
                <w:b/>
                <w:sz w:val="28"/>
                <w:szCs w:val="28"/>
                <w:lang w:val="nl-NL"/>
              </w:rPr>
              <w:t xml:space="preserve">: </w:t>
            </w:r>
            <w:r w:rsidRPr="005324D6">
              <w:rPr>
                <w:rFonts w:ascii="Times New Roman" w:hAnsi="Times New Roman" w:cs="Times New Roman"/>
                <w:b/>
                <w:sz w:val="28"/>
                <w:szCs w:val="28"/>
                <w:lang w:val="nl-NL"/>
              </w:rPr>
              <w:t>REO VANG BÌNH MINH</w:t>
            </w:r>
          </w:p>
          <w:p w:rsidR="0056199E" w:rsidRPr="0056199E" w:rsidRDefault="0056199E" w:rsidP="0056199E">
            <w:pPr>
              <w:spacing w:after="0" w:line="240" w:lineRule="auto"/>
              <w:rPr>
                <w:rFonts w:ascii="Times New Roman" w:eastAsia="Times New Roman" w:hAnsi="Times New Roman" w:cs="Times New Roman"/>
                <w:b/>
                <w:sz w:val="26"/>
                <w:szCs w:val="26"/>
              </w:rPr>
            </w:pPr>
            <w:r w:rsidRPr="005324D6">
              <w:rPr>
                <w:rFonts w:ascii="Times New Roman" w:eastAsia="Times New Roman" w:hAnsi="Times New Roman" w:cs="Times New Roman"/>
                <w:b/>
                <w:sz w:val="26"/>
                <w:szCs w:val="26"/>
              </w:rPr>
              <w:t>I. MỤC TIÊU:</w:t>
            </w:r>
          </w:p>
        </w:tc>
      </w:tr>
    </w:tbl>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HS hát đúng giai điệu và lời ca. Biết tên tác giả là Lưu Hữu Phước.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HS trình bày bài hát kết hợp vỗ tay hoặc gõ đệm theo nhịp và theo phách.</w:t>
      </w:r>
    </w:p>
    <w:p w:rsid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Góp phần giáo dục HS niềm lạc quan, yêu thiên nhiên, yêu cuộc sống.</w:t>
      </w:r>
    </w:p>
    <w:p w:rsidR="00961478" w:rsidRPr="005324D6" w:rsidRDefault="00961478" w:rsidP="005324D6">
      <w:pPr>
        <w:spacing w:after="0" w:line="240" w:lineRule="auto"/>
        <w:jc w:val="both"/>
        <w:rPr>
          <w:rFonts w:ascii="Times New Roman" w:hAnsi="Times New Roman" w:cs="Times New Roman"/>
          <w:sz w:val="28"/>
          <w:szCs w:val="28"/>
          <w:lang w:val="nl-NL"/>
        </w:rPr>
      </w:pPr>
      <w:r>
        <w:rPr>
          <w:rFonts w:ascii="Times New Roman" w:hAnsi="Times New Roman" w:cs="Times New Roman"/>
          <w:b/>
          <w:sz w:val="26"/>
          <w:szCs w:val="26"/>
          <w:lang w:val="nl-NL"/>
        </w:rPr>
        <w:t xml:space="preserve">    II</w:t>
      </w:r>
      <w:r w:rsidRPr="005324D6">
        <w:rPr>
          <w:rFonts w:ascii="Times New Roman" w:hAnsi="Times New Roman" w:cs="Times New Roman"/>
          <w:b/>
          <w:sz w:val="26"/>
          <w:szCs w:val="26"/>
          <w:lang w:val="nl-NL"/>
        </w:rPr>
        <w:t>. CHUẨN BỊ CỦA GIÁO VIÊN</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xml:space="preserve">- Nhạc cụ quen dùng máy nghe, băng đĩa nhạc bài </w:t>
      </w:r>
      <w:r w:rsidRPr="005324D6">
        <w:rPr>
          <w:rFonts w:ascii="Times New Roman" w:hAnsi="Times New Roman" w:cs="Times New Roman"/>
          <w:i/>
          <w:sz w:val="28"/>
          <w:szCs w:val="28"/>
          <w:lang w:val="nl-NL"/>
        </w:rPr>
        <w:t>Reo vang bình minh</w:t>
      </w:r>
      <w:r w:rsidRPr="005324D6">
        <w:rPr>
          <w:rFonts w:ascii="Times New Roman" w:hAnsi="Times New Roman" w:cs="Times New Roman"/>
          <w:sz w:val="28"/>
          <w:szCs w:val="28"/>
          <w:lang w:val="nl-NL"/>
        </w:rPr>
        <w:t>.</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xml:space="preserve">- Tranh ảnh minh hoạ bài </w:t>
      </w:r>
      <w:r w:rsidRPr="005324D6">
        <w:rPr>
          <w:rFonts w:ascii="Times New Roman" w:hAnsi="Times New Roman" w:cs="Times New Roman"/>
          <w:i/>
          <w:sz w:val="28"/>
          <w:szCs w:val="28"/>
          <w:lang w:val="nl-NL"/>
        </w:rPr>
        <w:t>Reo vang bình minh</w:t>
      </w:r>
      <w:r w:rsidRPr="005324D6">
        <w:rPr>
          <w:rFonts w:ascii="Times New Roman" w:hAnsi="Times New Roman" w:cs="Times New Roman"/>
          <w:sz w:val="28"/>
          <w:szCs w:val="28"/>
          <w:lang w:val="nl-NL"/>
        </w:rPr>
        <w:t>.</w:t>
      </w:r>
    </w:p>
    <w:p w:rsid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xml:space="preserve">- Tập đệm đàn và hát bài </w:t>
      </w:r>
      <w:r w:rsidRPr="005324D6">
        <w:rPr>
          <w:rFonts w:ascii="Times New Roman" w:hAnsi="Times New Roman" w:cs="Times New Roman"/>
          <w:i/>
          <w:sz w:val="28"/>
          <w:szCs w:val="28"/>
          <w:lang w:val="nl-NL"/>
        </w:rPr>
        <w:t>Reo vang bình minh</w:t>
      </w:r>
      <w:r w:rsidRPr="005324D6">
        <w:rPr>
          <w:rFonts w:ascii="Times New Roman" w:hAnsi="Times New Roman" w:cs="Times New Roman"/>
          <w:sz w:val="28"/>
          <w:szCs w:val="28"/>
          <w:lang w:val="nl-NL"/>
        </w:rPr>
        <w:t>.</w:t>
      </w:r>
    </w:p>
    <w:p w:rsidR="005324D6" w:rsidRPr="00961478" w:rsidRDefault="00961478" w:rsidP="005324D6">
      <w:pPr>
        <w:spacing w:after="0" w:line="240" w:lineRule="auto"/>
        <w:jc w:val="both"/>
        <w:rPr>
          <w:rFonts w:ascii="Times New Roman" w:hAnsi="Times New Roman" w:cs="Times New Roman"/>
          <w:sz w:val="28"/>
          <w:szCs w:val="28"/>
          <w:lang w:val="nl-NL"/>
        </w:rPr>
      </w:pPr>
      <w:r>
        <w:rPr>
          <w:rFonts w:ascii="Times New Roman" w:hAnsi="Times New Roman" w:cs="Times New Roman"/>
          <w:b/>
          <w:sz w:val="26"/>
          <w:szCs w:val="26"/>
          <w:lang w:val="nl-NL"/>
        </w:rPr>
        <w:t xml:space="preserve">    </w:t>
      </w:r>
      <w:r w:rsidRPr="005324D6">
        <w:rPr>
          <w:rFonts w:ascii="Times New Roman" w:hAnsi="Times New Roman" w:cs="Times New Roman"/>
          <w:b/>
          <w:sz w:val="26"/>
          <w:szCs w:val="26"/>
          <w:lang w:val="nl-NL"/>
        </w:rPr>
        <w:t>III. HỌC ĐỘNG DẠY VÀ HỌC</w:t>
      </w:r>
    </w:p>
    <w:p w:rsidR="00961478" w:rsidRPr="00961478" w:rsidRDefault="005324D6" w:rsidP="00961478">
      <w:pPr>
        <w:pStyle w:val="ListParagraph"/>
        <w:numPr>
          <w:ilvl w:val="0"/>
          <w:numId w:val="25"/>
        </w:numPr>
        <w:spacing w:after="0" w:line="240" w:lineRule="auto"/>
        <w:rPr>
          <w:rFonts w:ascii="Times New Roman" w:hAnsi="Times New Roman" w:cs="Times New Roman"/>
          <w:sz w:val="28"/>
          <w:szCs w:val="28"/>
          <w:lang w:val="nl-NL"/>
        </w:rPr>
      </w:pPr>
      <w:r w:rsidRPr="00961478">
        <w:rPr>
          <w:rFonts w:ascii="Times New Roman" w:hAnsi="Times New Roman" w:cs="Times New Roman"/>
          <w:b/>
          <w:sz w:val="28"/>
          <w:szCs w:val="28"/>
          <w:lang w:val="nl-NL"/>
        </w:rPr>
        <w:t>Ổn định tổ chức:</w:t>
      </w:r>
      <w:r w:rsidR="00961478">
        <w:rPr>
          <w:rFonts w:ascii="Times New Roman" w:hAnsi="Times New Roman" w:cs="Times New Roman"/>
          <w:sz w:val="28"/>
          <w:szCs w:val="28"/>
          <w:lang w:val="nl-NL"/>
        </w:rPr>
        <w:t xml:space="preserve"> ( 1’) </w:t>
      </w:r>
      <w:r w:rsidRPr="00961478">
        <w:rPr>
          <w:rFonts w:ascii="Times New Roman" w:hAnsi="Times New Roman" w:cs="Times New Roman"/>
          <w:sz w:val="28"/>
          <w:szCs w:val="28"/>
          <w:lang w:val="nl-NL"/>
        </w:rPr>
        <w:t xml:space="preserve"> </w:t>
      </w:r>
      <w:r w:rsidR="00961478" w:rsidRPr="00961478">
        <w:rPr>
          <w:rFonts w:ascii="Times New Roman" w:hAnsi="Times New Roman" w:cs="Times New Roman"/>
          <w:sz w:val="28"/>
          <w:szCs w:val="28"/>
          <w:lang w:val="nl-NL"/>
        </w:rPr>
        <w:t>Nhắc nhở HS tư thế ngồi học hát.</w:t>
      </w:r>
    </w:p>
    <w:p w:rsidR="005324D6" w:rsidRPr="00961478" w:rsidRDefault="00961478" w:rsidP="00961478">
      <w:pPr>
        <w:pStyle w:val="ListParagraph"/>
        <w:numPr>
          <w:ilvl w:val="0"/>
          <w:numId w:val="25"/>
        </w:numPr>
        <w:spacing w:after="0" w:line="240" w:lineRule="auto"/>
        <w:rPr>
          <w:rFonts w:ascii="Times New Roman" w:hAnsi="Times New Roman" w:cs="Times New Roman"/>
          <w:b/>
          <w:sz w:val="28"/>
          <w:szCs w:val="28"/>
          <w:lang w:val="nl-NL"/>
        </w:rPr>
      </w:pPr>
      <w:r w:rsidRPr="00961478">
        <w:rPr>
          <w:rFonts w:ascii="Times New Roman" w:hAnsi="Times New Roman" w:cs="Times New Roman"/>
          <w:b/>
          <w:sz w:val="28"/>
          <w:szCs w:val="28"/>
          <w:lang w:val="nl-NL"/>
        </w:rPr>
        <w:t xml:space="preserve">Kiểm tra bài cũ: </w:t>
      </w:r>
    </w:p>
    <w:p w:rsidR="005324D6" w:rsidRPr="00961478" w:rsidRDefault="00961478" w:rsidP="005324D6">
      <w:pPr>
        <w:spacing w:after="0" w:line="240" w:lineRule="auto"/>
        <w:ind w:firstLine="709"/>
        <w:rPr>
          <w:rFonts w:ascii="Times New Roman" w:hAnsi="Times New Roman" w:cs="Times New Roman"/>
          <w:b/>
          <w:sz w:val="28"/>
          <w:szCs w:val="28"/>
          <w:lang w:val="nl-NL"/>
        </w:rPr>
      </w:pPr>
      <w:r>
        <w:rPr>
          <w:rFonts w:ascii="Times New Roman" w:hAnsi="Times New Roman" w:cs="Times New Roman"/>
          <w:b/>
          <w:sz w:val="28"/>
          <w:szCs w:val="28"/>
          <w:lang w:val="nl-NL"/>
        </w:rPr>
        <w:t>3</w:t>
      </w:r>
      <w:r w:rsidR="005324D6" w:rsidRPr="00961478">
        <w:rPr>
          <w:rFonts w:ascii="Times New Roman" w:hAnsi="Times New Roman" w:cs="Times New Roman"/>
          <w:b/>
          <w:sz w:val="28"/>
          <w:szCs w:val="28"/>
          <w:lang w:val="nl-NL"/>
        </w:rPr>
        <w:t>.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5"/>
        <w:gridCol w:w="4205"/>
      </w:tblGrid>
      <w:tr w:rsidR="005324D6" w:rsidRPr="005324D6" w:rsidTr="00961478">
        <w:trPr>
          <w:trHeight w:val="452"/>
          <w:jc w:val="center"/>
        </w:trPr>
        <w:tc>
          <w:tcPr>
            <w:tcW w:w="5825" w:type="dxa"/>
            <w:vAlign w:val="center"/>
          </w:tcPr>
          <w:p w:rsidR="005324D6" w:rsidRPr="005324D6" w:rsidRDefault="00961478"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Pr>
                <w:rFonts w:ascii="Times New Roman" w:hAnsi="Times New Roman" w:cs="Times New Roman"/>
                <w:b/>
                <w:sz w:val="28"/>
                <w:szCs w:val="28"/>
                <w:lang w:val="nl-NL"/>
              </w:rPr>
              <w:t>O</w:t>
            </w:r>
            <w:r w:rsidRPr="005324D6">
              <w:rPr>
                <w:rFonts w:ascii="Times New Roman" w:hAnsi="Times New Roman" w:cs="Times New Roman"/>
                <w:b/>
                <w:sz w:val="28"/>
                <w:szCs w:val="28"/>
                <w:lang w:val="nl-NL"/>
              </w:rPr>
              <w:t>ẠT</w:t>
            </w:r>
            <w:r>
              <w:rPr>
                <w:rFonts w:ascii="Times New Roman" w:hAnsi="Times New Roman" w:cs="Times New Roman"/>
                <w:b/>
                <w:sz w:val="28"/>
                <w:szCs w:val="28"/>
                <w:lang w:val="nl-NL"/>
              </w:rPr>
              <w:t xml:space="preserve"> Đ</w:t>
            </w:r>
            <w:r w:rsidRPr="005324D6">
              <w:rPr>
                <w:rFonts w:ascii="Times New Roman" w:hAnsi="Times New Roman" w:cs="Times New Roman"/>
                <w:b/>
                <w:sz w:val="28"/>
                <w:szCs w:val="28"/>
                <w:lang w:val="nl-NL"/>
              </w:rPr>
              <w:t>ỘNG</w:t>
            </w:r>
            <w:r>
              <w:rPr>
                <w:rFonts w:ascii="Times New Roman" w:hAnsi="Times New Roman" w:cs="Times New Roman"/>
                <w:b/>
                <w:sz w:val="28"/>
                <w:szCs w:val="28"/>
                <w:lang w:val="nl-NL"/>
              </w:rPr>
              <w:t xml:space="preserve"> C</w:t>
            </w:r>
            <w:r w:rsidRPr="005324D6">
              <w:rPr>
                <w:rFonts w:ascii="Times New Roman" w:hAnsi="Times New Roman" w:cs="Times New Roman"/>
                <w:b/>
                <w:sz w:val="28"/>
                <w:szCs w:val="28"/>
                <w:lang w:val="nl-NL"/>
              </w:rPr>
              <w:t>ỦA</w:t>
            </w:r>
            <w:r>
              <w:rPr>
                <w:rFonts w:ascii="Times New Roman" w:hAnsi="Times New Roman" w:cs="Times New Roman"/>
                <w:b/>
                <w:sz w:val="28"/>
                <w:szCs w:val="28"/>
                <w:lang w:val="nl-NL"/>
              </w:rPr>
              <w:t xml:space="preserve"> GI</w:t>
            </w:r>
            <w:r w:rsidRPr="005324D6">
              <w:rPr>
                <w:rFonts w:ascii="Times New Roman" w:hAnsi="Times New Roman" w:cs="Times New Roman"/>
                <w:b/>
                <w:sz w:val="28"/>
                <w:szCs w:val="28"/>
                <w:lang w:val="nl-NL"/>
              </w:rPr>
              <w:t>ÁO</w:t>
            </w:r>
            <w:r>
              <w:rPr>
                <w:rFonts w:ascii="Times New Roman" w:hAnsi="Times New Roman" w:cs="Times New Roman"/>
                <w:b/>
                <w:sz w:val="28"/>
                <w:szCs w:val="28"/>
                <w:lang w:val="nl-NL"/>
              </w:rPr>
              <w:t xml:space="preserve"> VI</w:t>
            </w:r>
            <w:r w:rsidRPr="005324D6">
              <w:rPr>
                <w:rFonts w:ascii="Times New Roman" w:hAnsi="Times New Roman" w:cs="Times New Roman"/>
                <w:b/>
                <w:sz w:val="28"/>
                <w:szCs w:val="28"/>
                <w:lang w:val="nl-NL"/>
              </w:rPr>
              <w:t>Ê</w:t>
            </w:r>
            <w:r>
              <w:rPr>
                <w:rFonts w:ascii="Times New Roman" w:hAnsi="Times New Roman" w:cs="Times New Roman"/>
                <w:b/>
                <w:sz w:val="28"/>
                <w:szCs w:val="28"/>
                <w:lang w:val="nl-NL"/>
              </w:rPr>
              <w:t>N</w:t>
            </w:r>
          </w:p>
        </w:tc>
        <w:tc>
          <w:tcPr>
            <w:tcW w:w="4205" w:type="dxa"/>
            <w:vAlign w:val="center"/>
          </w:tcPr>
          <w:p w:rsidR="005324D6" w:rsidRPr="005324D6" w:rsidRDefault="00961478"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Pr>
                <w:rFonts w:ascii="Times New Roman" w:hAnsi="Times New Roman" w:cs="Times New Roman"/>
                <w:b/>
                <w:sz w:val="28"/>
                <w:szCs w:val="28"/>
                <w:lang w:val="nl-NL"/>
              </w:rPr>
              <w:t>O</w:t>
            </w:r>
            <w:r w:rsidRPr="005324D6">
              <w:rPr>
                <w:rFonts w:ascii="Times New Roman" w:hAnsi="Times New Roman" w:cs="Times New Roman"/>
                <w:b/>
                <w:sz w:val="28"/>
                <w:szCs w:val="28"/>
                <w:lang w:val="nl-NL"/>
              </w:rPr>
              <w:t>ẠT</w:t>
            </w:r>
            <w:r>
              <w:rPr>
                <w:rFonts w:ascii="Times New Roman" w:hAnsi="Times New Roman" w:cs="Times New Roman"/>
                <w:b/>
                <w:sz w:val="28"/>
                <w:szCs w:val="28"/>
                <w:lang w:val="nl-NL"/>
              </w:rPr>
              <w:t xml:space="preserve"> Đ</w:t>
            </w:r>
            <w:r w:rsidRPr="005324D6">
              <w:rPr>
                <w:rFonts w:ascii="Times New Roman" w:hAnsi="Times New Roman" w:cs="Times New Roman"/>
                <w:b/>
                <w:sz w:val="28"/>
                <w:szCs w:val="28"/>
                <w:lang w:val="nl-NL"/>
              </w:rPr>
              <w:t>ỘNG</w:t>
            </w:r>
            <w:r>
              <w:rPr>
                <w:rFonts w:ascii="Times New Roman" w:hAnsi="Times New Roman" w:cs="Times New Roman"/>
                <w:b/>
                <w:sz w:val="28"/>
                <w:szCs w:val="28"/>
                <w:lang w:val="nl-NL"/>
              </w:rPr>
              <w:t xml:space="preserve"> C</w:t>
            </w:r>
            <w:r w:rsidRPr="005324D6">
              <w:rPr>
                <w:rFonts w:ascii="Times New Roman" w:hAnsi="Times New Roman" w:cs="Times New Roman"/>
                <w:b/>
                <w:sz w:val="28"/>
                <w:szCs w:val="28"/>
                <w:lang w:val="nl-NL"/>
              </w:rPr>
              <w:t>ỦA</w:t>
            </w:r>
            <w:r>
              <w:rPr>
                <w:rFonts w:ascii="Times New Roman" w:hAnsi="Times New Roman" w:cs="Times New Roman"/>
                <w:b/>
                <w:sz w:val="28"/>
                <w:szCs w:val="28"/>
                <w:lang w:val="nl-NL"/>
              </w:rPr>
              <w:t xml:space="preserve"> H</w:t>
            </w:r>
            <w:r w:rsidRPr="005324D6">
              <w:rPr>
                <w:rFonts w:ascii="Times New Roman" w:hAnsi="Times New Roman" w:cs="Times New Roman"/>
                <w:b/>
                <w:sz w:val="28"/>
                <w:szCs w:val="28"/>
                <w:lang w:val="nl-NL"/>
              </w:rPr>
              <w:t>ỌC</w:t>
            </w:r>
            <w:r>
              <w:rPr>
                <w:rFonts w:ascii="Times New Roman" w:hAnsi="Times New Roman" w:cs="Times New Roman"/>
                <w:b/>
                <w:sz w:val="28"/>
                <w:szCs w:val="28"/>
                <w:lang w:val="nl-NL"/>
              </w:rPr>
              <w:t xml:space="preserve"> SINH</w:t>
            </w:r>
          </w:p>
        </w:tc>
      </w:tr>
      <w:tr w:rsidR="005324D6" w:rsidRPr="005324D6" w:rsidTr="00961478">
        <w:trPr>
          <w:jc w:val="center"/>
        </w:trPr>
        <w:tc>
          <w:tcPr>
            <w:tcW w:w="5825" w:type="dxa"/>
          </w:tcPr>
          <w:p w:rsidR="005324D6" w:rsidRPr="005324D6" w:rsidRDefault="005324D6" w:rsidP="005324D6">
            <w:pPr>
              <w:numPr>
                <w:ilvl w:val="0"/>
                <w:numId w:val="1"/>
              </w:numPr>
              <w:spacing w:after="0" w:line="240" w:lineRule="auto"/>
              <w:ind w:left="0"/>
              <w:rPr>
                <w:rFonts w:ascii="Times New Roman" w:hAnsi="Times New Roman" w:cs="Times New Roman"/>
                <w:b/>
                <w:sz w:val="28"/>
                <w:szCs w:val="28"/>
                <w:lang w:val="nl-NL"/>
              </w:rPr>
            </w:pPr>
            <w:r w:rsidRPr="005324D6">
              <w:rPr>
                <w:rFonts w:ascii="Times New Roman" w:hAnsi="Times New Roman" w:cs="Times New Roman"/>
                <w:b/>
                <w:sz w:val="28"/>
                <w:szCs w:val="28"/>
                <w:lang w:val="nl-NL"/>
              </w:rPr>
              <w:t xml:space="preserve">Hoạt động 1: </w:t>
            </w:r>
            <w:r w:rsidR="00961478">
              <w:rPr>
                <w:rFonts w:ascii="Times New Roman" w:hAnsi="Times New Roman" w:cs="Times New Roman"/>
                <w:b/>
                <w:sz w:val="28"/>
                <w:szCs w:val="28"/>
                <w:lang w:val="nl-NL"/>
              </w:rPr>
              <w:t xml:space="preserve"> ( 29’) </w:t>
            </w:r>
            <w:r w:rsidRPr="005324D6">
              <w:rPr>
                <w:rFonts w:ascii="Times New Roman" w:hAnsi="Times New Roman" w:cs="Times New Roman"/>
                <w:b/>
                <w:sz w:val="28"/>
                <w:szCs w:val="28"/>
                <w:lang w:val="nl-NL"/>
              </w:rPr>
              <w:t>Học hát: Reo vang bình minh</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1. Giới thiệu bài hát</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GV giới thiệu tranh minh hoạ.</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2. Đọc lời ca</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đọc lời ca theo tiết tấu đoạn 1, gồm 4 câu. Tiết tấu câu 1 và 3 giống nhau, tiết tấu câu 2 và 4 giống nhau.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3. Nghe hát mẫu: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GV đệm đàn, tự trình bày bài hát hoặc dùng băng,đĩa nhạc.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nói cảm nhận ban đầu về bài hát.</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4. Khởi động giọng: Dịch giọng (-4)</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rPr>
              <w:object w:dxaOrig="4771"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42pt;mso-position-horizontal-relative:page;mso-position-vertical-relative:page" o:ole="">
                  <v:imagedata r:id="rId7" o:title=""/>
                </v:shape>
                <o:OLEObject Type="Embed" ProgID="PBrush" ShapeID="_x0000_i1025" DrawAspect="Content" ObjectID="_1524284195" r:id="rId8"/>
              </w:objec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La la la  la la         la la la  la  la</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5. Tập hát từng câu</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Chia câu: Đoạn 1 chia làm 4 câu</w:t>
            </w:r>
          </w:p>
          <w:p w:rsidR="005324D6" w:rsidRPr="005324D6" w:rsidRDefault="005324D6" w:rsidP="005324D6">
            <w:pPr>
              <w:numPr>
                <w:ilvl w:val="0"/>
                <w:numId w:val="5"/>
              </w:numPr>
              <w:tabs>
                <w:tab w:val="clear" w:pos="360"/>
              </w:tabs>
              <w:spacing w:after="0" w:line="240" w:lineRule="auto"/>
              <w:ind w:left="0"/>
              <w:jc w:val="both"/>
              <w:rPr>
                <w:rFonts w:ascii="Times New Roman" w:hAnsi="Times New Roman" w:cs="Times New Roman"/>
                <w:sz w:val="28"/>
                <w:szCs w:val="28"/>
              </w:rPr>
            </w:pPr>
            <w:r w:rsidRPr="005324D6">
              <w:rPr>
                <w:rFonts w:ascii="Times New Roman" w:hAnsi="Times New Roman" w:cs="Times New Roman"/>
                <w:sz w:val="28"/>
                <w:szCs w:val="28"/>
              </w:rPr>
              <w:t>- Đàn giai điệu câu 1 khoảng 2 – 3 lần.</w:t>
            </w:r>
          </w:p>
          <w:p w:rsidR="005324D6" w:rsidRPr="005324D6" w:rsidRDefault="005324D6" w:rsidP="005324D6">
            <w:pPr>
              <w:numPr>
                <w:ilvl w:val="0"/>
                <w:numId w:val="5"/>
              </w:numPr>
              <w:tabs>
                <w:tab w:val="clear" w:pos="360"/>
              </w:tabs>
              <w:spacing w:after="0" w:line="240" w:lineRule="auto"/>
              <w:ind w:left="0"/>
              <w:jc w:val="both"/>
              <w:rPr>
                <w:rFonts w:ascii="Times New Roman" w:hAnsi="Times New Roman" w:cs="Times New Roman"/>
                <w:sz w:val="28"/>
                <w:szCs w:val="28"/>
              </w:rPr>
            </w:pPr>
            <w:r w:rsidRPr="005324D6">
              <w:rPr>
                <w:rFonts w:ascii="Times New Roman" w:hAnsi="Times New Roman" w:cs="Times New Roman"/>
                <w:sz w:val="28"/>
                <w:szCs w:val="28"/>
              </w:rPr>
              <w:t>- Bắt nhịp (2 -1) và đàn giai điệu để HS hát</w:t>
            </w:r>
          </w:p>
          <w:p w:rsidR="005324D6" w:rsidRPr="005324D6" w:rsidRDefault="005324D6" w:rsidP="005324D6">
            <w:pPr>
              <w:numPr>
                <w:ilvl w:val="0"/>
                <w:numId w:val="5"/>
              </w:numPr>
              <w:tabs>
                <w:tab w:val="clear" w:pos="360"/>
              </w:tabs>
              <w:spacing w:after="0" w:line="240" w:lineRule="auto"/>
              <w:ind w:left="0"/>
              <w:jc w:val="both"/>
              <w:rPr>
                <w:rFonts w:ascii="Times New Roman" w:hAnsi="Times New Roman" w:cs="Times New Roman"/>
                <w:sz w:val="28"/>
                <w:szCs w:val="28"/>
              </w:rPr>
            </w:pPr>
            <w:r w:rsidRPr="005324D6">
              <w:rPr>
                <w:rFonts w:ascii="Times New Roman" w:hAnsi="Times New Roman" w:cs="Times New Roman"/>
                <w:sz w:val="28"/>
                <w:szCs w:val="28"/>
              </w:rPr>
              <w:t>- HS lấy hơi ở đầu câu hát.</w:t>
            </w:r>
          </w:p>
          <w:p w:rsidR="005324D6" w:rsidRPr="005324D6" w:rsidRDefault="005324D6" w:rsidP="005324D6">
            <w:pPr>
              <w:numPr>
                <w:ilvl w:val="0"/>
                <w:numId w:val="5"/>
              </w:numPr>
              <w:tabs>
                <w:tab w:val="clear" w:pos="360"/>
              </w:tabs>
              <w:spacing w:after="0" w:line="240" w:lineRule="auto"/>
              <w:ind w:left="0"/>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khá hát mẫu.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lastRenderedPageBreak/>
              <w:t>- Cả lớp hát, GV lắng nghe để phát hiện chỗ sai rồi hướng dẫn HS sửa lại. GV hát mẫu những chỗ cần thiết</w:t>
            </w:r>
          </w:p>
          <w:p w:rsidR="005324D6" w:rsidRPr="005324D6" w:rsidRDefault="005324D6" w:rsidP="005324D6">
            <w:pPr>
              <w:numPr>
                <w:ilvl w:val="0"/>
                <w:numId w:val="5"/>
              </w:numPr>
              <w:tabs>
                <w:tab w:val="clear" w:pos="360"/>
              </w:tabs>
              <w:spacing w:after="0" w:line="240" w:lineRule="auto"/>
              <w:ind w:left="0"/>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tập các câu theo tương tự.</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Tập đoạn 2 tương tự đoạn 1</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6. Hát cả bài</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hát cả bài.</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tiếp tục sửa những chỗ hát còn chưa đạt, thực hiện đúng những tiếng hát luyến và tiếng hát ngân dài 3 phách.</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trình bày bài hát kết hợp gõ đệm theo nhịp (đoạn 1) và theo phách (đoạn 2)</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tập hát đúng nhịp độ. Thể hiện sắc thái vui, tha thiết, hồn nhiên của bài hát.</w:t>
            </w:r>
          </w:p>
          <w:p w:rsidR="005324D6" w:rsidRPr="005324D6" w:rsidRDefault="005324D6" w:rsidP="005324D6">
            <w:pPr>
              <w:numPr>
                <w:ilvl w:val="0"/>
                <w:numId w:val="1"/>
              </w:numPr>
              <w:spacing w:after="0" w:line="240" w:lineRule="auto"/>
              <w:ind w:left="0"/>
              <w:jc w:val="both"/>
              <w:rPr>
                <w:rFonts w:ascii="Times New Roman" w:hAnsi="Times New Roman" w:cs="Times New Roman"/>
                <w:b/>
                <w:sz w:val="28"/>
                <w:szCs w:val="28"/>
                <w:lang w:val="nl-NL"/>
              </w:rPr>
            </w:pPr>
            <w:r w:rsidRPr="005324D6">
              <w:rPr>
                <w:rFonts w:ascii="Times New Roman" w:hAnsi="Times New Roman" w:cs="Times New Roman"/>
                <w:b/>
                <w:sz w:val="28"/>
                <w:szCs w:val="28"/>
                <w:lang w:val="nl-NL"/>
              </w:rPr>
              <w:t xml:space="preserve">Hoạt động 2: </w:t>
            </w:r>
            <w:r w:rsidR="00961478">
              <w:rPr>
                <w:rFonts w:ascii="Times New Roman" w:hAnsi="Times New Roman" w:cs="Times New Roman"/>
                <w:b/>
                <w:sz w:val="28"/>
                <w:szCs w:val="28"/>
                <w:lang w:val="nl-NL"/>
              </w:rPr>
              <w:t xml:space="preserve"> ( 5’) </w:t>
            </w:r>
            <w:r w:rsidRPr="005324D6">
              <w:rPr>
                <w:rFonts w:ascii="Times New Roman" w:hAnsi="Times New Roman" w:cs="Times New Roman"/>
                <w:b/>
                <w:sz w:val="28"/>
                <w:szCs w:val="28"/>
                <w:lang w:val="nl-NL"/>
              </w:rPr>
              <w:t>Củng cố, kiểm tra</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Trình bày bài hát theo nhóm, hát kết hợp gõ đệm theo nhịp (đoạn 1) và theo phách (đoạn 2)</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Dặn HS học thuộc bài hát.</w:t>
            </w:r>
          </w:p>
        </w:tc>
        <w:tc>
          <w:tcPr>
            <w:tcW w:w="4205" w:type="dxa"/>
          </w:tcPr>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HS ghi bài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theo dõi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dọc lời ca</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nghe bài hát</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- 1- 2 HS nêu</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khởi động giọng</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ghi nhớ</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lắng nghe</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 hoà theo</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tập lấy hơi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- 1-2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sửa chỗ sai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tập câu tiếp</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HS tập đọan 2</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 cả bài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sửa chỗ sai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 gõ đệm</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- 4 - 5 HS xung phong</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ghi nhớ</w:t>
            </w:r>
          </w:p>
          <w:p w:rsidR="005324D6" w:rsidRPr="005324D6" w:rsidRDefault="005324D6" w:rsidP="005324D6">
            <w:pPr>
              <w:spacing w:after="0" w:line="240" w:lineRule="auto"/>
              <w:jc w:val="both"/>
              <w:rPr>
                <w:rFonts w:ascii="Times New Roman" w:hAnsi="Times New Roman" w:cs="Times New Roman"/>
                <w:sz w:val="28"/>
                <w:szCs w:val="28"/>
              </w:rPr>
            </w:pPr>
          </w:p>
        </w:tc>
      </w:tr>
    </w:tbl>
    <w:p w:rsidR="005324D6" w:rsidRPr="005324D6" w:rsidRDefault="005324D6" w:rsidP="005324D6">
      <w:pPr>
        <w:spacing w:after="0" w:line="240" w:lineRule="auto"/>
        <w:rPr>
          <w:rFonts w:ascii="Times New Roman" w:hAnsi="Times New Roman" w:cs="Times New Roman"/>
          <w:sz w:val="28"/>
          <w:szCs w:val="28"/>
        </w:rPr>
      </w:pPr>
    </w:p>
    <w:p w:rsidR="005324D6" w:rsidRDefault="005324D6"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61478" w:rsidRPr="005324D6" w:rsidRDefault="00961478" w:rsidP="005324D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5324D6" w:rsidRPr="005324D6" w:rsidRDefault="005324D6" w:rsidP="005324D6">
      <w:pPr>
        <w:spacing w:after="0" w:line="240" w:lineRule="auto"/>
        <w:rPr>
          <w:rFonts w:ascii="Times New Roman" w:hAnsi="Times New Roman" w:cs="Times New Roman"/>
          <w:sz w:val="28"/>
          <w:szCs w:val="28"/>
        </w:rPr>
      </w:pPr>
    </w:p>
    <w:p w:rsidR="005324D6" w:rsidRPr="005324D6" w:rsidRDefault="005324D6" w:rsidP="005324D6">
      <w:pPr>
        <w:spacing w:after="0" w:line="240" w:lineRule="auto"/>
        <w:rPr>
          <w:rFonts w:ascii="Times New Roman" w:hAnsi="Times New Roman" w:cs="Times New Roman"/>
          <w:sz w:val="28"/>
          <w:szCs w:val="28"/>
        </w:rPr>
      </w:pPr>
    </w:p>
    <w:p w:rsidR="005324D6" w:rsidRPr="005324D6" w:rsidRDefault="005324D6" w:rsidP="005324D6">
      <w:pPr>
        <w:spacing w:after="0" w:line="240" w:lineRule="auto"/>
        <w:rPr>
          <w:rFonts w:ascii="Times New Roman" w:hAnsi="Times New Roman" w:cs="Times New Roman"/>
          <w:sz w:val="28"/>
          <w:szCs w:val="28"/>
        </w:rPr>
      </w:pPr>
    </w:p>
    <w:p w:rsidR="005324D6" w:rsidRPr="005324D6" w:rsidRDefault="005324D6" w:rsidP="005324D6">
      <w:pPr>
        <w:spacing w:after="0" w:line="240" w:lineRule="auto"/>
        <w:rPr>
          <w:rFonts w:ascii="Times New Roman" w:hAnsi="Times New Roman" w:cs="Times New Roman"/>
          <w:sz w:val="28"/>
          <w:szCs w:val="28"/>
        </w:rPr>
      </w:pPr>
    </w:p>
    <w:p w:rsidR="005324D6" w:rsidRDefault="005324D6"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5324D6">
      <w:pPr>
        <w:spacing w:after="0" w:line="240" w:lineRule="auto"/>
        <w:rPr>
          <w:rFonts w:ascii="Times New Roman" w:hAnsi="Times New Roman" w:cs="Times New Roman"/>
          <w:sz w:val="28"/>
          <w:szCs w:val="28"/>
        </w:rPr>
      </w:pPr>
    </w:p>
    <w:p w:rsidR="00961478" w:rsidRDefault="00961478" w:rsidP="009614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so</w:t>
      </w:r>
      <w:r w:rsidRPr="005324D6">
        <w:rPr>
          <w:rFonts w:ascii="Times New Roman" w:eastAsia="Times New Roman" w:hAnsi="Times New Roman" w:cs="Times New Roman"/>
          <w:b/>
          <w:sz w:val="28"/>
          <w:szCs w:val="28"/>
        </w:rPr>
        <w:t>ạn</w:t>
      </w:r>
      <w:r>
        <w:rPr>
          <w:rFonts w:ascii="Times New Roman" w:eastAsia="Times New Roman" w:hAnsi="Times New Roman" w:cs="Times New Roman"/>
          <w:b/>
          <w:sz w:val="28"/>
          <w:szCs w:val="28"/>
        </w:rPr>
        <w:t>:</w:t>
      </w:r>
    </w:p>
    <w:p w:rsidR="00961478" w:rsidRDefault="00961478" w:rsidP="009614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w:t>
      </w:r>
      <w:r w:rsidRPr="005324D6">
        <w:rPr>
          <w:rFonts w:ascii="Times New Roman" w:eastAsia="Times New Roman" w:hAnsi="Times New Roman" w:cs="Times New Roman"/>
          <w:b/>
          <w:sz w:val="28"/>
          <w:szCs w:val="28"/>
        </w:rPr>
        <w:t>ày</w:t>
      </w:r>
      <w:r>
        <w:rPr>
          <w:rFonts w:ascii="Times New Roman" w:eastAsia="Times New Roman" w:hAnsi="Times New Roman" w:cs="Times New Roman"/>
          <w:b/>
          <w:sz w:val="28"/>
          <w:szCs w:val="28"/>
        </w:rPr>
        <w:t xml:space="preserve"> gi</w:t>
      </w:r>
      <w:r w:rsidRPr="005324D6">
        <w:rPr>
          <w:rFonts w:ascii="Times New Roman" w:eastAsia="Times New Roman" w:hAnsi="Times New Roman" w:cs="Times New Roman"/>
          <w:b/>
          <w:sz w:val="28"/>
          <w:szCs w:val="28"/>
        </w:rPr>
        <w:t>ảng</w:t>
      </w:r>
      <w:r>
        <w:rPr>
          <w:rFonts w:ascii="Times New Roman" w:eastAsia="Times New Roman" w:hAnsi="Times New Roman" w:cs="Times New Roman"/>
          <w:b/>
          <w:sz w:val="28"/>
          <w:szCs w:val="28"/>
        </w:rPr>
        <w:t>:</w:t>
      </w:r>
    </w:p>
    <w:p w:rsidR="00961478" w:rsidRDefault="00961478" w:rsidP="009614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w:t>
      </w:r>
      <w:r w:rsidRPr="005324D6">
        <w:rPr>
          <w:rFonts w:ascii="Times New Roman" w:eastAsia="Times New Roman" w:hAnsi="Times New Roman" w:cs="Times New Roman"/>
          <w:b/>
          <w:sz w:val="28"/>
          <w:szCs w:val="28"/>
        </w:rPr>
        <w:t>ẦN</w:t>
      </w:r>
      <w:r>
        <w:rPr>
          <w:rFonts w:ascii="Times New Roman" w:eastAsia="Times New Roman" w:hAnsi="Times New Roman" w:cs="Times New Roman"/>
          <w:b/>
          <w:sz w:val="28"/>
          <w:szCs w:val="28"/>
        </w:rPr>
        <w:t xml:space="preserve"> 3</w:t>
      </w:r>
    </w:p>
    <w:p w:rsidR="00961478" w:rsidRDefault="00961478" w:rsidP="00961478">
      <w:pPr>
        <w:spacing w:after="0" w:line="240" w:lineRule="auto"/>
        <w:jc w:val="center"/>
        <w:rPr>
          <w:rFonts w:ascii="Times New Roman" w:hAnsi="Times New Roman" w:cs="Times New Roman"/>
          <w:b/>
          <w:sz w:val="28"/>
          <w:szCs w:val="28"/>
          <w:lang w:val="nl-NL"/>
        </w:rPr>
      </w:pPr>
      <w:r w:rsidRPr="00961478">
        <w:rPr>
          <w:rFonts w:ascii="Times New Roman" w:hAnsi="Times New Roman" w:cs="Times New Roman"/>
          <w:b/>
          <w:sz w:val="28"/>
          <w:szCs w:val="28"/>
          <w:lang w:val="nl-NL"/>
        </w:rPr>
        <w:t>Ô</w:t>
      </w:r>
      <w:r>
        <w:rPr>
          <w:rFonts w:ascii="Times New Roman" w:hAnsi="Times New Roman" w:cs="Times New Roman"/>
          <w:b/>
          <w:sz w:val="28"/>
          <w:szCs w:val="28"/>
          <w:lang w:val="nl-NL"/>
        </w:rPr>
        <w:t>N T</w:t>
      </w:r>
      <w:r w:rsidRPr="00961478">
        <w:rPr>
          <w:rFonts w:ascii="Times New Roman" w:hAnsi="Times New Roman" w:cs="Times New Roman"/>
          <w:b/>
          <w:sz w:val="28"/>
          <w:szCs w:val="28"/>
          <w:lang w:val="nl-NL"/>
        </w:rPr>
        <w:t>ẬP</w:t>
      </w:r>
      <w:r>
        <w:rPr>
          <w:rFonts w:ascii="Times New Roman" w:hAnsi="Times New Roman" w:cs="Times New Roman"/>
          <w:b/>
          <w:sz w:val="28"/>
          <w:szCs w:val="28"/>
          <w:lang w:val="nl-NL"/>
        </w:rPr>
        <w:t xml:space="preserve"> B</w:t>
      </w:r>
      <w:r w:rsidRPr="00961478">
        <w:rPr>
          <w:rFonts w:ascii="Times New Roman" w:hAnsi="Times New Roman" w:cs="Times New Roman"/>
          <w:b/>
          <w:sz w:val="28"/>
          <w:szCs w:val="28"/>
          <w:lang w:val="nl-NL"/>
        </w:rPr>
        <w:t>ÀI</w:t>
      </w:r>
      <w:r>
        <w:rPr>
          <w:rFonts w:ascii="Times New Roman" w:hAnsi="Times New Roman" w:cs="Times New Roman"/>
          <w:b/>
          <w:sz w:val="28"/>
          <w:szCs w:val="28"/>
          <w:lang w:val="nl-NL"/>
        </w:rPr>
        <w:t xml:space="preserve"> H</w:t>
      </w:r>
      <w:r w:rsidRPr="00961478">
        <w:rPr>
          <w:rFonts w:ascii="Times New Roman" w:hAnsi="Times New Roman" w:cs="Times New Roman"/>
          <w:b/>
          <w:sz w:val="28"/>
          <w:szCs w:val="28"/>
          <w:lang w:val="nl-NL"/>
        </w:rPr>
        <w:t>ÁT</w:t>
      </w:r>
      <w:r w:rsidRPr="005324D6">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5324D6">
        <w:rPr>
          <w:rFonts w:ascii="Times New Roman" w:hAnsi="Times New Roman" w:cs="Times New Roman"/>
          <w:b/>
          <w:sz w:val="28"/>
          <w:szCs w:val="28"/>
          <w:lang w:val="nl-NL"/>
        </w:rPr>
        <w:t>REO VANG BÌNH MINH</w:t>
      </w:r>
    </w:p>
    <w:p w:rsidR="00961478" w:rsidRPr="00961478" w:rsidRDefault="00961478" w:rsidP="00961478">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lang w:val="nl-NL"/>
        </w:rPr>
        <w:t>T</w:t>
      </w:r>
      <w:r w:rsidRPr="00961478">
        <w:rPr>
          <w:rFonts w:ascii="Times New Roman" w:hAnsi="Times New Roman" w:cs="Times New Roman"/>
          <w:b/>
          <w:sz w:val="28"/>
          <w:szCs w:val="28"/>
          <w:lang w:val="nl-NL"/>
        </w:rPr>
        <w:t>ẬP</w:t>
      </w:r>
      <w:r>
        <w:rPr>
          <w:rFonts w:ascii="Times New Roman" w:hAnsi="Times New Roman" w:cs="Times New Roman"/>
          <w:b/>
          <w:sz w:val="28"/>
          <w:szCs w:val="28"/>
          <w:lang w:val="nl-NL"/>
        </w:rPr>
        <w:t xml:space="preserve"> </w:t>
      </w:r>
      <w:r w:rsidRPr="00961478">
        <w:rPr>
          <w:rFonts w:ascii="Times New Roman" w:hAnsi="Times New Roman" w:cs="Times New Roman"/>
          <w:b/>
          <w:sz w:val="28"/>
          <w:szCs w:val="28"/>
          <w:lang w:val="nl-NL"/>
        </w:rPr>
        <w:t>ĐỌC</w:t>
      </w:r>
      <w:r>
        <w:rPr>
          <w:rFonts w:ascii="Times New Roman" w:hAnsi="Times New Roman" w:cs="Times New Roman"/>
          <w:b/>
          <w:sz w:val="28"/>
          <w:szCs w:val="28"/>
          <w:lang w:val="nl-NL"/>
        </w:rPr>
        <w:t xml:space="preserve"> NH</w:t>
      </w:r>
      <w:r w:rsidRPr="00961478">
        <w:rPr>
          <w:rFonts w:ascii="Times New Roman" w:hAnsi="Times New Roman" w:cs="Times New Roman"/>
          <w:b/>
          <w:sz w:val="28"/>
          <w:szCs w:val="28"/>
          <w:lang w:val="nl-NL"/>
        </w:rPr>
        <w:t>ẠC</w:t>
      </w:r>
      <w:r>
        <w:rPr>
          <w:rFonts w:ascii="Times New Roman" w:hAnsi="Times New Roman" w:cs="Times New Roman"/>
          <w:b/>
          <w:sz w:val="28"/>
          <w:szCs w:val="28"/>
          <w:lang w:val="nl-NL"/>
        </w:rPr>
        <w:t xml:space="preserve"> S</w:t>
      </w:r>
      <w:r w:rsidRPr="00961478">
        <w:rPr>
          <w:rFonts w:ascii="Times New Roman" w:hAnsi="Times New Roman" w:cs="Times New Roman"/>
          <w:b/>
          <w:sz w:val="28"/>
          <w:szCs w:val="28"/>
          <w:lang w:val="nl-NL"/>
        </w:rPr>
        <w:t>Ố</w:t>
      </w:r>
      <w:r>
        <w:rPr>
          <w:rFonts w:ascii="Times New Roman" w:hAnsi="Times New Roman" w:cs="Times New Roman"/>
          <w:b/>
          <w:sz w:val="28"/>
          <w:szCs w:val="28"/>
          <w:lang w:val="nl-NL"/>
        </w:rPr>
        <w:t xml:space="preserve"> 1</w:t>
      </w:r>
    </w:p>
    <w:p w:rsidR="00961478" w:rsidRDefault="00961478" w:rsidP="00961478">
      <w:pPr>
        <w:spacing w:after="0" w:line="240" w:lineRule="auto"/>
        <w:rPr>
          <w:rFonts w:ascii="Times New Roman" w:hAnsi="Times New Roman" w:cs="Times New Roman"/>
          <w:sz w:val="28"/>
          <w:szCs w:val="28"/>
        </w:rPr>
      </w:pPr>
      <w:r w:rsidRPr="005324D6">
        <w:rPr>
          <w:rFonts w:ascii="Times New Roman" w:eastAsia="Times New Roman" w:hAnsi="Times New Roman" w:cs="Times New Roman"/>
          <w:b/>
          <w:sz w:val="26"/>
          <w:szCs w:val="26"/>
        </w:rPr>
        <w:t>I. MỤC TIÊU: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xml:space="preserve">- HS biết hát theo giai điệu và đúng lời ca của bài </w:t>
      </w:r>
      <w:r w:rsidRPr="005324D6">
        <w:rPr>
          <w:rFonts w:ascii="Times New Roman" w:hAnsi="Times New Roman" w:cs="Times New Roman"/>
          <w:i/>
          <w:sz w:val="28"/>
          <w:szCs w:val="28"/>
          <w:lang w:val="nl-NL"/>
        </w:rPr>
        <w:t>Reo vang bình minh</w:t>
      </w:r>
      <w:r w:rsidRPr="005324D6">
        <w:rPr>
          <w:rFonts w:ascii="Times New Roman" w:hAnsi="Times New Roman" w:cs="Times New Roman"/>
          <w:sz w:val="28"/>
          <w:szCs w:val="28"/>
          <w:lang w:val="nl-NL"/>
        </w:rPr>
        <w:t xml:space="preserve">. </w:t>
      </w:r>
      <w:r w:rsidRPr="005324D6">
        <w:rPr>
          <w:rFonts w:ascii="Times New Roman" w:hAnsi="Times New Roman" w:cs="Times New Roman"/>
          <w:sz w:val="28"/>
          <w:szCs w:val="28"/>
          <w:lang w:val="nl-NL"/>
        </w:rPr>
        <w:tab/>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xml:space="preserve">- HS tập hát kết hợp  vận động phụ hoạ. </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biết đọc bài TĐN số 1.</w:t>
      </w:r>
    </w:p>
    <w:p w:rsidR="005324D6" w:rsidRPr="00961478" w:rsidRDefault="005324D6" w:rsidP="005324D6">
      <w:pPr>
        <w:spacing w:after="0" w:line="240" w:lineRule="auto"/>
        <w:jc w:val="both"/>
        <w:rPr>
          <w:rFonts w:ascii="Times New Roman" w:hAnsi="Times New Roman" w:cs="Times New Roman"/>
          <w:b/>
          <w:sz w:val="26"/>
          <w:szCs w:val="26"/>
          <w:u w:color="FF6600"/>
          <w:lang w:val="nl-NL"/>
        </w:rPr>
      </w:pPr>
      <w:r w:rsidRPr="00961478">
        <w:rPr>
          <w:rFonts w:ascii="Times New Roman" w:hAnsi="Times New Roman" w:cs="Times New Roman"/>
          <w:b/>
          <w:sz w:val="26"/>
          <w:szCs w:val="26"/>
          <w:u w:color="FF6600"/>
          <w:lang w:val="nl-NL"/>
        </w:rPr>
        <w:t>II. C</w:t>
      </w:r>
      <w:r w:rsidR="00961478" w:rsidRPr="00961478">
        <w:rPr>
          <w:rFonts w:ascii="Times New Roman" w:hAnsi="Times New Roman" w:cs="Times New Roman"/>
          <w:b/>
          <w:sz w:val="26"/>
          <w:szCs w:val="26"/>
          <w:u w:color="FF6600"/>
          <w:lang w:val="nl-NL"/>
        </w:rPr>
        <w:t>HUẨN BỊ CỦA GIÁO VIÊN:</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xml:space="preserve">- Nhạc cụ quen dùng  </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xml:space="preserve">- Tập hát bài </w:t>
      </w:r>
      <w:r w:rsidRPr="005324D6">
        <w:rPr>
          <w:rFonts w:ascii="Times New Roman" w:hAnsi="Times New Roman" w:cs="Times New Roman"/>
          <w:i/>
          <w:sz w:val="28"/>
          <w:szCs w:val="28"/>
          <w:lang w:val="nl-NL"/>
        </w:rPr>
        <w:t>Reo vang bình minh</w:t>
      </w:r>
      <w:r w:rsidRPr="005324D6">
        <w:rPr>
          <w:rFonts w:ascii="Times New Roman" w:hAnsi="Times New Roman" w:cs="Times New Roman"/>
          <w:sz w:val="28"/>
          <w:szCs w:val="28"/>
          <w:lang w:val="nl-NL"/>
        </w:rPr>
        <w:t xml:space="preserve"> kết hợp vận động theo nhạc.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ab/>
        <w:t>- Đọc nhạc và đàn giai điệu bài TĐN số 1</w:t>
      </w:r>
    </w:p>
    <w:p w:rsidR="005324D6" w:rsidRPr="00961478" w:rsidRDefault="005324D6" w:rsidP="005324D6">
      <w:pPr>
        <w:spacing w:after="0" w:line="240" w:lineRule="auto"/>
        <w:jc w:val="both"/>
        <w:rPr>
          <w:rFonts w:ascii="Times New Roman" w:hAnsi="Times New Roman" w:cs="Times New Roman"/>
          <w:b/>
          <w:sz w:val="26"/>
          <w:szCs w:val="26"/>
          <w:u w:color="FF6600"/>
          <w:lang w:val="nl-NL"/>
        </w:rPr>
      </w:pPr>
      <w:r w:rsidRPr="00961478">
        <w:rPr>
          <w:rFonts w:ascii="Times New Roman" w:hAnsi="Times New Roman" w:cs="Times New Roman"/>
          <w:b/>
          <w:sz w:val="26"/>
          <w:szCs w:val="26"/>
          <w:u w:color="FF6600"/>
          <w:lang w:val="nl-NL"/>
        </w:rPr>
        <w:t>III. H</w:t>
      </w:r>
      <w:r w:rsidR="00961478" w:rsidRPr="00961478">
        <w:rPr>
          <w:rFonts w:ascii="Times New Roman" w:hAnsi="Times New Roman" w:cs="Times New Roman"/>
          <w:b/>
          <w:sz w:val="26"/>
          <w:szCs w:val="26"/>
          <w:u w:color="FF6600"/>
          <w:lang w:val="nl-NL"/>
        </w:rPr>
        <w:t>OẠT ĐỘNG DẠY VÀ HỌC:</w:t>
      </w:r>
    </w:p>
    <w:p w:rsidR="005324D6" w:rsidRPr="005324D6" w:rsidRDefault="005324D6" w:rsidP="005324D6">
      <w:pPr>
        <w:spacing w:after="0" w:line="240" w:lineRule="auto"/>
        <w:ind w:firstLine="709"/>
        <w:rPr>
          <w:rFonts w:ascii="Times New Roman" w:hAnsi="Times New Roman" w:cs="Times New Roman"/>
          <w:sz w:val="28"/>
          <w:szCs w:val="28"/>
          <w:lang w:val="nl-NL"/>
        </w:rPr>
      </w:pPr>
      <w:r w:rsidRPr="00961478">
        <w:rPr>
          <w:rFonts w:ascii="Times New Roman" w:hAnsi="Times New Roman" w:cs="Times New Roman"/>
          <w:b/>
          <w:sz w:val="28"/>
          <w:szCs w:val="28"/>
          <w:lang w:val="nl-NL"/>
        </w:rPr>
        <w:t>1. Ổn định tổ chức:</w:t>
      </w:r>
      <w:r w:rsidR="00961478">
        <w:rPr>
          <w:rFonts w:ascii="Times New Roman" w:hAnsi="Times New Roman" w:cs="Times New Roman"/>
          <w:b/>
          <w:sz w:val="28"/>
          <w:szCs w:val="28"/>
          <w:lang w:val="nl-NL"/>
        </w:rPr>
        <w:t xml:space="preserve"> ( 1’) </w:t>
      </w:r>
      <w:r w:rsidRPr="005324D6">
        <w:rPr>
          <w:rFonts w:ascii="Times New Roman" w:hAnsi="Times New Roman" w:cs="Times New Roman"/>
          <w:sz w:val="28"/>
          <w:szCs w:val="28"/>
          <w:lang w:val="nl-NL"/>
        </w:rPr>
        <w:t xml:space="preserve"> Nhắc nhở HS tư thế ngồi học hát.</w:t>
      </w:r>
    </w:p>
    <w:p w:rsidR="005324D6" w:rsidRPr="00961478" w:rsidRDefault="005324D6" w:rsidP="005324D6">
      <w:pPr>
        <w:spacing w:after="0" w:line="240" w:lineRule="auto"/>
        <w:ind w:firstLine="709"/>
        <w:rPr>
          <w:rFonts w:ascii="Times New Roman" w:hAnsi="Times New Roman" w:cs="Times New Roman"/>
          <w:b/>
          <w:sz w:val="28"/>
          <w:szCs w:val="28"/>
          <w:lang w:val="nl-NL"/>
        </w:rPr>
      </w:pPr>
      <w:r w:rsidRPr="00961478">
        <w:rPr>
          <w:rFonts w:ascii="Times New Roman" w:hAnsi="Times New Roman" w:cs="Times New Roman"/>
          <w:b/>
          <w:sz w:val="28"/>
          <w:szCs w:val="28"/>
          <w:lang w:val="nl-NL"/>
        </w:rPr>
        <w:t xml:space="preserve">2. Kiểm tra bài cũ: </w:t>
      </w:r>
      <w:r w:rsidR="00961478">
        <w:rPr>
          <w:rFonts w:ascii="Times New Roman" w:hAnsi="Times New Roman" w:cs="Times New Roman"/>
          <w:b/>
          <w:sz w:val="28"/>
          <w:szCs w:val="28"/>
          <w:lang w:val="nl-NL"/>
        </w:rPr>
        <w:t xml:space="preserve"> ( 2’)</w:t>
      </w:r>
    </w:p>
    <w:p w:rsidR="005324D6" w:rsidRPr="005324D6" w:rsidRDefault="005324D6" w:rsidP="005324D6">
      <w:pPr>
        <w:spacing w:after="0" w:line="240" w:lineRule="auto"/>
        <w:ind w:firstLine="709"/>
        <w:rPr>
          <w:rFonts w:ascii="Times New Roman" w:hAnsi="Times New Roman" w:cs="Times New Roman"/>
          <w:sz w:val="28"/>
          <w:szCs w:val="28"/>
          <w:lang w:val="nl-NL"/>
        </w:rPr>
      </w:pPr>
      <w:r w:rsidRPr="005324D6">
        <w:rPr>
          <w:rFonts w:ascii="Times New Roman" w:hAnsi="Times New Roman" w:cs="Times New Roman"/>
          <w:i/>
          <w:sz w:val="28"/>
          <w:szCs w:val="28"/>
          <w:lang w:val="nl-NL"/>
        </w:rPr>
        <w:t xml:space="preserve">- </w:t>
      </w:r>
      <w:r w:rsidRPr="005324D6">
        <w:rPr>
          <w:rFonts w:ascii="Times New Roman" w:hAnsi="Times New Roman" w:cs="Times New Roman"/>
          <w:sz w:val="28"/>
          <w:szCs w:val="28"/>
          <w:lang w:val="nl-NL"/>
        </w:rPr>
        <w:t>Gọi 1- 2 HS hát bài “reo vang bình minh”</w:t>
      </w:r>
    </w:p>
    <w:p w:rsidR="005324D6" w:rsidRPr="005324D6" w:rsidRDefault="005324D6" w:rsidP="005324D6">
      <w:pPr>
        <w:spacing w:after="0" w:line="240" w:lineRule="auto"/>
        <w:ind w:firstLine="709"/>
        <w:rPr>
          <w:rFonts w:ascii="Times New Roman" w:hAnsi="Times New Roman" w:cs="Times New Roman"/>
          <w:sz w:val="28"/>
          <w:szCs w:val="28"/>
          <w:lang w:val="nl-NL"/>
        </w:rPr>
      </w:pPr>
      <w:r w:rsidRPr="005324D6">
        <w:rPr>
          <w:rFonts w:ascii="Times New Roman" w:hAnsi="Times New Roman" w:cs="Times New Roman"/>
          <w:sz w:val="28"/>
          <w:szCs w:val="28"/>
          <w:lang w:val="nl-NL"/>
        </w:rPr>
        <w:t>- GV nhận xét</w:t>
      </w:r>
    </w:p>
    <w:p w:rsidR="005324D6" w:rsidRPr="00961478" w:rsidRDefault="005324D6" w:rsidP="005324D6">
      <w:pPr>
        <w:spacing w:after="0" w:line="240" w:lineRule="auto"/>
        <w:ind w:firstLine="709"/>
        <w:rPr>
          <w:rFonts w:ascii="Times New Roman" w:hAnsi="Times New Roman" w:cs="Times New Roman"/>
          <w:b/>
          <w:sz w:val="28"/>
          <w:szCs w:val="28"/>
          <w:lang w:val="nl-NL"/>
        </w:rPr>
      </w:pPr>
      <w:r w:rsidRPr="00961478">
        <w:rPr>
          <w:rFonts w:ascii="Times New Roman" w:hAnsi="Times New Roman" w:cs="Times New Roman"/>
          <w:b/>
          <w:sz w:val="28"/>
          <w:szCs w:val="28"/>
          <w:lang w:val="nl-NL"/>
        </w:rPr>
        <w:t>3. Bài mới:</w:t>
      </w:r>
    </w:p>
    <w:p w:rsidR="005324D6" w:rsidRPr="005324D6" w:rsidRDefault="005324D6" w:rsidP="005324D6">
      <w:pPr>
        <w:spacing w:after="0" w:line="240" w:lineRule="auto"/>
        <w:jc w:val="both"/>
        <w:rPr>
          <w:rFonts w:ascii="Times New Roman" w:hAnsi="Times New Roman" w:cs="Times New Roman"/>
          <w:b/>
          <w:sz w:val="28"/>
          <w:szCs w:val="28"/>
          <w:lang w:val="nl-N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1"/>
        <w:gridCol w:w="4248"/>
      </w:tblGrid>
      <w:tr w:rsidR="005324D6" w:rsidRPr="005324D6" w:rsidTr="00961478">
        <w:trPr>
          <w:jc w:val="center"/>
        </w:trPr>
        <w:tc>
          <w:tcPr>
            <w:tcW w:w="5761" w:type="dxa"/>
          </w:tcPr>
          <w:p w:rsidR="005324D6" w:rsidRPr="005324D6" w:rsidRDefault="005324D6"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sidR="00961478">
              <w:rPr>
                <w:rFonts w:ascii="Times New Roman" w:hAnsi="Times New Roman" w:cs="Times New Roman"/>
                <w:b/>
                <w:sz w:val="28"/>
                <w:szCs w:val="28"/>
                <w:lang w:val="nl-NL"/>
              </w:rPr>
              <w:t>O</w:t>
            </w:r>
            <w:r w:rsidR="00961478" w:rsidRPr="00961478">
              <w:rPr>
                <w:rFonts w:ascii="Times New Roman" w:hAnsi="Times New Roman" w:cs="Times New Roman"/>
                <w:b/>
                <w:sz w:val="28"/>
                <w:szCs w:val="28"/>
                <w:lang w:val="nl-NL"/>
              </w:rPr>
              <w:t>ẠT</w:t>
            </w:r>
            <w:r w:rsidR="00961478">
              <w:rPr>
                <w:rFonts w:ascii="Times New Roman" w:hAnsi="Times New Roman" w:cs="Times New Roman"/>
                <w:b/>
                <w:sz w:val="28"/>
                <w:szCs w:val="28"/>
                <w:lang w:val="nl-NL"/>
              </w:rPr>
              <w:t xml:space="preserve"> Đ</w:t>
            </w:r>
            <w:r w:rsidR="00961478" w:rsidRPr="00961478">
              <w:rPr>
                <w:rFonts w:ascii="Times New Roman" w:hAnsi="Times New Roman" w:cs="Times New Roman"/>
                <w:b/>
                <w:sz w:val="28"/>
                <w:szCs w:val="28"/>
                <w:lang w:val="nl-NL"/>
              </w:rPr>
              <w:t>ỘNG</w:t>
            </w:r>
            <w:r w:rsidR="00961478">
              <w:rPr>
                <w:rFonts w:ascii="Times New Roman" w:hAnsi="Times New Roman" w:cs="Times New Roman"/>
                <w:b/>
                <w:sz w:val="28"/>
                <w:szCs w:val="28"/>
                <w:lang w:val="nl-NL"/>
              </w:rPr>
              <w:t xml:space="preserve"> C</w:t>
            </w:r>
            <w:r w:rsidR="00961478" w:rsidRPr="00961478">
              <w:rPr>
                <w:rFonts w:ascii="Times New Roman" w:hAnsi="Times New Roman" w:cs="Times New Roman"/>
                <w:b/>
                <w:sz w:val="28"/>
                <w:szCs w:val="28"/>
                <w:lang w:val="nl-NL"/>
              </w:rPr>
              <w:t>ỦA</w:t>
            </w:r>
            <w:r w:rsidR="00961478">
              <w:rPr>
                <w:rFonts w:ascii="Times New Roman" w:hAnsi="Times New Roman" w:cs="Times New Roman"/>
                <w:b/>
                <w:sz w:val="28"/>
                <w:szCs w:val="28"/>
                <w:lang w:val="nl-NL"/>
              </w:rPr>
              <w:t xml:space="preserve"> GI</w:t>
            </w:r>
            <w:r w:rsidR="00961478" w:rsidRPr="00961478">
              <w:rPr>
                <w:rFonts w:ascii="Times New Roman" w:hAnsi="Times New Roman" w:cs="Times New Roman"/>
                <w:b/>
                <w:sz w:val="28"/>
                <w:szCs w:val="28"/>
                <w:lang w:val="nl-NL"/>
              </w:rPr>
              <w:t>ÁO</w:t>
            </w:r>
            <w:r w:rsidR="00961478">
              <w:rPr>
                <w:rFonts w:ascii="Times New Roman" w:hAnsi="Times New Roman" w:cs="Times New Roman"/>
                <w:b/>
                <w:sz w:val="28"/>
                <w:szCs w:val="28"/>
                <w:lang w:val="nl-NL"/>
              </w:rPr>
              <w:t xml:space="preserve"> VI</w:t>
            </w:r>
            <w:r w:rsidR="00961478" w:rsidRPr="00961478">
              <w:rPr>
                <w:rFonts w:ascii="Times New Roman" w:hAnsi="Times New Roman" w:cs="Times New Roman"/>
                <w:b/>
                <w:sz w:val="28"/>
                <w:szCs w:val="28"/>
                <w:lang w:val="nl-NL"/>
              </w:rPr>
              <w:t>Ê</w:t>
            </w:r>
            <w:r w:rsidR="00961478">
              <w:rPr>
                <w:rFonts w:ascii="Times New Roman" w:hAnsi="Times New Roman" w:cs="Times New Roman"/>
                <w:b/>
                <w:sz w:val="28"/>
                <w:szCs w:val="28"/>
                <w:lang w:val="nl-NL"/>
              </w:rPr>
              <w:t>N</w:t>
            </w:r>
          </w:p>
        </w:tc>
        <w:tc>
          <w:tcPr>
            <w:tcW w:w="4248" w:type="dxa"/>
          </w:tcPr>
          <w:p w:rsidR="005324D6" w:rsidRPr="005324D6" w:rsidRDefault="005324D6" w:rsidP="005324D6">
            <w:pPr>
              <w:spacing w:after="0" w:line="240" w:lineRule="auto"/>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H</w:t>
            </w:r>
            <w:r w:rsidR="00961478">
              <w:rPr>
                <w:rFonts w:ascii="Times New Roman" w:hAnsi="Times New Roman" w:cs="Times New Roman"/>
                <w:b/>
                <w:sz w:val="28"/>
                <w:szCs w:val="28"/>
                <w:lang w:val="nl-NL"/>
              </w:rPr>
              <w:t>O</w:t>
            </w:r>
            <w:r w:rsidR="00961478" w:rsidRPr="00961478">
              <w:rPr>
                <w:rFonts w:ascii="Times New Roman" w:hAnsi="Times New Roman" w:cs="Times New Roman"/>
                <w:b/>
                <w:sz w:val="28"/>
                <w:szCs w:val="28"/>
                <w:lang w:val="nl-NL"/>
              </w:rPr>
              <w:t>ẠT</w:t>
            </w:r>
            <w:r w:rsidR="00961478">
              <w:rPr>
                <w:rFonts w:ascii="Times New Roman" w:hAnsi="Times New Roman" w:cs="Times New Roman"/>
                <w:b/>
                <w:sz w:val="28"/>
                <w:szCs w:val="28"/>
                <w:lang w:val="nl-NL"/>
              </w:rPr>
              <w:t xml:space="preserve"> Đ</w:t>
            </w:r>
            <w:r w:rsidR="00961478" w:rsidRPr="00961478">
              <w:rPr>
                <w:rFonts w:ascii="Times New Roman" w:hAnsi="Times New Roman" w:cs="Times New Roman"/>
                <w:b/>
                <w:sz w:val="28"/>
                <w:szCs w:val="28"/>
                <w:lang w:val="nl-NL"/>
              </w:rPr>
              <w:t>ỘNG</w:t>
            </w:r>
            <w:r w:rsidR="00961478">
              <w:rPr>
                <w:rFonts w:ascii="Times New Roman" w:hAnsi="Times New Roman" w:cs="Times New Roman"/>
                <w:b/>
                <w:sz w:val="28"/>
                <w:szCs w:val="28"/>
                <w:lang w:val="nl-NL"/>
              </w:rPr>
              <w:t xml:space="preserve"> C</w:t>
            </w:r>
            <w:r w:rsidR="00961478" w:rsidRPr="00961478">
              <w:rPr>
                <w:rFonts w:ascii="Times New Roman" w:hAnsi="Times New Roman" w:cs="Times New Roman"/>
                <w:b/>
                <w:sz w:val="28"/>
                <w:szCs w:val="28"/>
                <w:lang w:val="nl-NL"/>
              </w:rPr>
              <w:t>ỦA</w:t>
            </w:r>
            <w:r w:rsidR="00961478">
              <w:rPr>
                <w:rFonts w:ascii="Times New Roman" w:hAnsi="Times New Roman" w:cs="Times New Roman"/>
                <w:b/>
                <w:sz w:val="28"/>
                <w:szCs w:val="28"/>
                <w:lang w:val="nl-NL"/>
              </w:rPr>
              <w:t xml:space="preserve"> H</w:t>
            </w:r>
            <w:r w:rsidR="00961478" w:rsidRPr="00961478">
              <w:rPr>
                <w:rFonts w:ascii="Times New Roman" w:hAnsi="Times New Roman" w:cs="Times New Roman"/>
                <w:b/>
                <w:sz w:val="28"/>
                <w:szCs w:val="28"/>
                <w:lang w:val="nl-NL"/>
              </w:rPr>
              <w:t>ỌC</w:t>
            </w:r>
            <w:r w:rsidR="00961478">
              <w:rPr>
                <w:rFonts w:ascii="Times New Roman" w:hAnsi="Times New Roman" w:cs="Times New Roman"/>
                <w:b/>
                <w:sz w:val="28"/>
                <w:szCs w:val="28"/>
                <w:lang w:val="nl-NL"/>
              </w:rPr>
              <w:t xml:space="preserve"> SINH</w:t>
            </w:r>
          </w:p>
        </w:tc>
      </w:tr>
      <w:tr w:rsidR="005324D6" w:rsidRPr="005324D6" w:rsidTr="00961478">
        <w:trPr>
          <w:jc w:val="center"/>
        </w:trPr>
        <w:tc>
          <w:tcPr>
            <w:tcW w:w="5761" w:type="dxa"/>
          </w:tcPr>
          <w:p w:rsidR="005324D6" w:rsidRPr="005324D6" w:rsidRDefault="005324D6" w:rsidP="005324D6">
            <w:pPr>
              <w:numPr>
                <w:ilvl w:val="0"/>
                <w:numId w:val="1"/>
              </w:numPr>
              <w:spacing w:after="0" w:line="240" w:lineRule="auto"/>
              <w:ind w:left="0"/>
              <w:jc w:val="center"/>
              <w:rPr>
                <w:rFonts w:ascii="Times New Roman" w:hAnsi="Times New Roman" w:cs="Times New Roman"/>
                <w:b/>
                <w:sz w:val="28"/>
                <w:szCs w:val="28"/>
                <w:lang w:val="nl-NL"/>
              </w:rPr>
            </w:pPr>
            <w:r w:rsidRPr="005324D6">
              <w:rPr>
                <w:rFonts w:ascii="Times New Roman" w:hAnsi="Times New Roman" w:cs="Times New Roman"/>
                <w:b/>
                <w:sz w:val="28"/>
                <w:szCs w:val="28"/>
                <w:lang w:val="nl-NL"/>
              </w:rPr>
              <w:t xml:space="preserve">Hoạt động  1: </w:t>
            </w:r>
            <w:r w:rsidR="00961478">
              <w:rPr>
                <w:rFonts w:ascii="Times New Roman" w:hAnsi="Times New Roman" w:cs="Times New Roman"/>
                <w:b/>
                <w:sz w:val="28"/>
                <w:szCs w:val="28"/>
                <w:lang w:val="nl-NL"/>
              </w:rPr>
              <w:t xml:space="preserve"> (7’)  </w:t>
            </w:r>
            <w:r w:rsidRPr="005324D6">
              <w:rPr>
                <w:rFonts w:ascii="Times New Roman" w:hAnsi="Times New Roman" w:cs="Times New Roman"/>
                <w:b/>
                <w:sz w:val="28"/>
                <w:szCs w:val="28"/>
                <w:lang w:val="nl-NL"/>
              </w:rPr>
              <w:t>Ôn tập bài hát Reo vang bình minh</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Mở đĩa hoặc hát cho HS nghe bài hát “Reo vang bình minh”.</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xml:space="preserve">- Bài hát có tên là gi? </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Tác giả là ai?</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Luyện giọng: Pha trưởng bằng âm la</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object w:dxaOrig="4770" w:dyaOrig="840">
                <v:shape id="_x0000_i1026" type="#_x0000_t75" style="width:238.5pt;height:42pt;mso-position-horizontal-relative:page;mso-position-vertical-relative:page" o:ole="">
                  <v:imagedata r:id="rId9" o:title=""/>
                </v:shape>
                <o:OLEObject Type="Embed" ProgID="PBrush" ShapeID="_x0000_i1026" DrawAspect="Content" ObjectID="_1524284196" r:id="rId10"/>
              </w:objec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La la la la la      la  la  la  la la</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Trình bày bài hát bằng cách hát có đối đáp, đồng ca kết hợp gõ đệm, mỗi nhóm 1 câu</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Trình bày theo nhóm.</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 kết hợp vận động theo nhạc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xml:space="preserve">- HS xung phong trình bày bài hát kết hợp vận động theo nhạc. </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Em nào thể hiện động tác vận động đẹp và phù hợp sẽ hướng dẫn cả lớp tập theo.</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tập hát kết hợp vận động.</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Trình bày bài hát theo nhóm, hát kết hợp gõ đệm và vận động theo nhạc.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GV nhận xét</w:t>
            </w:r>
          </w:p>
          <w:p w:rsidR="005324D6" w:rsidRPr="005324D6" w:rsidRDefault="005324D6" w:rsidP="005324D6">
            <w:pPr>
              <w:numPr>
                <w:ilvl w:val="0"/>
                <w:numId w:val="1"/>
              </w:numPr>
              <w:spacing w:after="0" w:line="240" w:lineRule="auto"/>
              <w:ind w:left="0"/>
              <w:jc w:val="center"/>
              <w:rPr>
                <w:rFonts w:ascii="Times New Roman" w:hAnsi="Times New Roman" w:cs="Times New Roman"/>
                <w:sz w:val="28"/>
                <w:szCs w:val="28"/>
                <w:lang w:val="nl-NL"/>
              </w:rPr>
            </w:pPr>
            <w:r w:rsidRPr="005324D6">
              <w:rPr>
                <w:rFonts w:ascii="Times New Roman" w:hAnsi="Times New Roman" w:cs="Times New Roman"/>
                <w:b/>
                <w:sz w:val="28"/>
                <w:szCs w:val="28"/>
                <w:lang w:val="nl-NL"/>
              </w:rPr>
              <w:t xml:space="preserve">Hoạt động 2: </w:t>
            </w:r>
            <w:r w:rsidR="00961478">
              <w:rPr>
                <w:rFonts w:ascii="Times New Roman" w:hAnsi="Times New Roman" w:cs="Times New Roman"/>
                <w:b/>
                <w:sz w:val="28"/>
                <w:szCs w:val="28"/>
                <w:lang w:val="nl-NL"/>
              </w:rPr>
              <w:t xml:space="preserve"> ( 20’) </w:t>
            </w:r>
            <w:r w:rsidRPr="005324D6">
              <w:rPr>
                <w:rFonts w:ascii="Times New Roman" w:hAnsi="Times New Roman" w:cs="Times New Roman"/>
                <w:b/>
                <w:sz w:val="28"/>
                <w:szCs w:val="28"/>
                <w:lang w:val="nl-NL"/>
              </w:rPr>
              <w:t>Tập đọc nhạc TĐN số 1–Cùng vui chơi</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1. Giới thiệu bài TĐN</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Bài TĐN viết ở loại nhịp gì? Có mấy nhịp?</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2. Tập nói tên nốt nhạc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HS nói tên nốt ở khuông thứ nhất.</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GV chỉ từng nốt ở khuông 2, cả lớp đồng thanh nói tên nốt nhạc.</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3. Luyện tập cao độ</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xml:space="preserve">- HS nói tên nốt trong bài TĐN từ thấp lên cao </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rPr>
              <w:object w:dxaOrig="4200" w:dyaOrig="735">
                <v:shape id="_x0000_i1027" type="#_x0000_t75" style="width:210pt;height:36.75pt;mso-position-horizontal-relative:page;mso-position-vertical-relative:page" o:ole="">
                  <v:imagedata r:id="rId11" o:title=""/>
                </v:shape>
                <o:OLEObject Type="Embed" ProgID="PBrush" ShapeID="_x0000_i1027" DrawAspect="Content" ObjectID="_1524284197" r:id="rId12"/>
              </w:objec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4. Luyện tập tiết tấu</w: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rPr>
              <w:object w:dxaOrig="4515" w:dyaOrig="615">
                <v:shape id="_x0000_i1028" type="#_x0000_t75" style="width:225.75pt;height:30.75pt;mso-position-horizontal-relative:page;mso-position-vertical-relative:page" o:ole="">
                  <v:imagedata r:id="rId13" o:title=""/>
                </v:shape>
                <o:OLEObject Type="Embed" ProgID="PBrush" ShapeID="_x0000_i1028" DrawAspect="Content" ObjectID="_1524284198" r:id="rId14"/>
              </w:object>
            </w:r>
          </w:p>
          <w:p w:rsidR="005324D6" w:rsidRPr="005324D6" w:rsidRDefault="005324D6" w:rsidP="005324D6">
            <w:pPr>
              <w:spacing w:after="0" w:line="240" w:lineRule="auto"/>
              <w:jc w:val="both"/>
              <w:rPr>
                <w:rFonts w:ascii="Times New Roman" w:hAnsi="Times New Roman" w:cs="Times New Roman"/>
                <w:sz w:val="28"/>
                <w:szCs w:val="28"/>
                <w:lang w:val="nl-NL"/>
              </w:rPr>
            </w:pPr>
            <w:r w:rsidRPr="005324D6">
              <w:rPr>
                <w:rFonts w:ascii="Times New Roman" w:hAnsi="Times New Roman" w:cs="Times New Roman"/>
                <w:sz w:val="28"/>
                <w:szCs w:val="28"/>
                <w:lang w:val="nl-NL"/>
              </w:rPr>
              <w:t>- GV gõ tiết tấu làm mẫu.</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xung phong gõ lại.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làm mẫu cách đọc tiết tấu kết hợp gõ phách.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bắt nhịp (1-2), cả lớp cùng đọc tiết tấu kết hợp gõ phách.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5. Tập đọc từng câu</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đàn giai điệu cả bài.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bắt nhịp và đàn để HS đọc câu 1</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xung phong đọc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đọc câu 1</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Đọc câu thứ hai tương tự</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6. Tập đọc cả bài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đàn giai điệu cả bài, HS đọc nhạc hoà theo, vừa đọc vừa gõ tiết tấu, GV bắt nhịp</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xung phong đọc.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đọc cả bài, GV lắng nghe (không đàn) để sửa chỗ sai cho HS.</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7. Ghép lời ca</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đàn giai điệu, nửa lớp đọc nốt nhạc đồng thời nửa kia ghép lời, tất cả thực hiện kết hợp gõ phách.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 HS đọc nhạc, đồng thời 1 HS hát lời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Cả lớp hát lời và gõ phách</w:t>
            </w:r>
          </w:p>
          <w:p w:rsidR="005324D6" w:rsidRPr="005324D6" w:rsidRDefault="005324D6" w:rsidP="005324D6">
            <w:pPr>
              <w:numPr>
                <w:ilvl w:val="0"/>
                <w:numId w:val="1"/>
              </w:numPr>
              <w:spacing w:after="0" w:line="240" w:lineRule="auto"/>
              <w:ind w:left="0"/>
              <w:rPr>
                <w:rFonts w:ascii="Times New Roman" w:hAnsi="Times New Roman" w:cs="Times New Roman"/>
                <w:b/>
                <w:sz w:val="28"/>
                <w:szCs w:val="28"/>
              </w:rPr>
            </w:pPr>
            <w:r w:rsidRPr="005324D6">
              <w:rPr>
                <w:rFonts w:ascii="Times New Roman" w:hAnsi="Times New Roman" w:cs="Times New Roman"/>
                <w:b/>
                <w:sz w:val="28"/>
                <w:szCs w:val="28"/>
              </w:rPr>
              <w:t xml:space="preserve">Hoạt động 3: </w:t>
            </w:r>
            <w:r w:rsidR="00961478">
              <w:rPr>
                <w:rFonts w:ascii="Times New Roman" w:hAnsi="Times New Roman" w:cs="Times New Roman"/>
                <w:b/>
                <w:sz w:val="28"/>
                <w:szCs w:val="28"/>
              </w:rPr>
              <w:t xml:space="preserve"> ( 5’) </w:t>
            </w:r>
            <w:r w:rsidRPr="005324D6">
              <w:rPr>
                <w:rFonts w:ascii="Times New Roman" w:hAnsi="Times New Roman" w:cs="Times New Roman"/>
                <w:b/>
                <w:sz w:val="28"/>
                <w:szCs w:val="28"/>
              </w:rPr>
              <w:t>Củng cố, kiểm tra</w:t>
            </w:r>
          </w:p>
          <w:p w:rsidR="005324D6" w:rsidRPr="005324D6" w:rsidRDefault="005324D6" w:rsidP="005324D6">
            <w:pPr>
              <w:spacing w:after="0" w:line="240" w:lineRule="auto"/>
              <w:rPr>
                <w:rFonts w:ascii="Times New Roman" w:hAnsi="Times New Roman" w:cs="Times New Roman"/>
                <w:sz w:val="28"/>
                <w:szCs w:val="28"/>
              </w:rPr>
            </w:pPr>
            <w:r w:rsidRPr="005324D6">
              <w:rPr>
                <w:rFonts w:ascii="Times New Roman" w:hAnsi="Times New Roman" w:cs="Times New Roman"/>
                <w:sz w:val="28"/>
                <w:szCs w:val="28"/>
              </w:rPr>
              <w:t>- HS hát lại bài reo vang bình minh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GV đàn giai điệu, cả lớp cùng đọc nhạc rồi hát</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Tuyên dương và khuyến khích HS nào có tinh thần học tập tốt. động viên các em về nhà học bài cũ và xem trước bài mới</w:t>
            </w:r>
          </w:p>
        </w:tc>
        <w:tc>
          <w:tcPr>
            <w:tcW w:w="4248" w:type="dxa"/>
          </w:tcPr>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HS ghi bài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nghe.</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Reo vang bình minh</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Tác giả: Lưu Hữu Phước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luyện giọng</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trình bày</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trình bày theo nhóm</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trình bày</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trình bày theo nhóm, tổ</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ghi bài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trả lời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- 1-2 HS xung phong</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luyện cao độ</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lắng nghe</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- 1-2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theo dõi</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luyện tiết tấu</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lắng nghe</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Cả lớp đọc câu 1</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- 1 -2 HS đọc nhạc</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làm theo</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- 1-2 HS thực hiện</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đọc nhạc, sửa sai</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- 2 HS xung phong</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thực hiện</w:t>
            </w:r>
          </w:p>
          <w:p w:rsidR="005324D6" w:rsidRPr="005324D6" w:rsidRDefault="005324D6" w:rsidP="005324D6">
            <w:pPr>
              <w:spacing w:after="0" w:line="240" w:lineRule="auto"/>
              <w:jc w:val="both"/>
              <w:rPr>
                <w:rFonts w:ascii="Times New Roman" w:hAnsi="Times New Roman" w:cs="Times New Roman"/>
                <w:sz w:val="28"/>
                <w:szCs w:val="28"/>
              </w:rPr>
            </w:pP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hát</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t>- HS làm theo</w:t>
            </w:r>
          </w:p>
          <w:p w:rsidR="005324D6" w:rsidRPr="005324D6" w:rsidRDefault="005324D6" w:rsidP="005324D6">
            <w:pPr>
              <w:spacing w:after="0" w:line="240" w:lineRule="auto"/>
              <w:jc w:val="both"/>
              <w:rPr>
                <w:rFonts w:ascii="Times New Roman" w:hAnsi="Times New Roman" w:cs="Times New Roman"/>
                <w:sz w:val="28"/>
                <w:szCs w:val="28"/>
              </w:rPr>
            </w:pPr>
            <w:r w:rsidRPr="005324D6">
              <w:rPr>
                <w:rFonts w:ascii="Times New Roman" w:hAnsi="Times New Roman" w:cs="Times New Roman"/>
                <w:sz w:val="28"/>
                <w:szCs w:val="28"/>
              </w:rPr>
              <w:lastRenderedPageBreak/>
              <w:t>- HS ghi nhớ</w:t>
            </w:r>
          </w:p>
        </w:tc>
      </w:tr>
    </w:tbl>
    <w:p w:rsidR="00961478" w:rsidRDefault="00961478" w:rsidP="00FE742F">
      <w:pPr>
        <w:spacing w:after="0" w:line="240" w:lineRule="auto"/>
        <w:rPr>
          <w:rFonts w:ascii="Times New Roman" w:eastAsia="Times New Roman" w:hAnsi="Times New Roman" w:cs="Times New Roman"/>
          <w:sz w:val="28"/>
          <w:szCs w:val="28"/>
        </w:rPr>
      </w:pPr>
    </w:p>
    <w:p w:rsidR="00961478" w:rsidRDefault="00961478" w:rsidP="00FE742F">
      <w:pPr>
        <w:spacing w:after="0" w:line="240" w:lineRule="auto"/>
        <w:rPr>
          <w:rFonts w:ascii="Times New Roman" w:eastAsia="Times New Roman" w:hAnsi="Times New Roman" w:cs="Times New Roman"/>
          <w:sz w:val="28"/>
          <w:szCs w:val="28"/>
        </w:rPr>
      </w:pPr>
    </w:p>
    <w:p w:rsidR="00961478" w:rsidRDefault="00961478" w:rsidP="00FE742F">
      <w:pPr>
        <w:spacing w:after="0" w:line="240" w:lineRule="auto"/>
        <w:rPr>
          <w:rFonts w:ascii="Times New Roman" w:eastAsia="Times New Roman" w:hAnsi="Times New Roman" w:cs="Times New Roman"/>
          <w:sz w:val="28"/>
          <w:szCs w:val="28"/>
        </w:rPr>
      </w:pPr>
    </w:p>
    <w:p w:rsidR="00961478" w:rsidRDefault="00961478" w:rsidP="00FE742F">
      <w:pPr>
        <w:spacing w:after="0" w:line="240" w:lineRule="auto"/>
        <w:rPr>
          <w:rFonts w:ascii="Times New Roman" w:eastAsia="Times New Roman" w:hAnsi="Times New Roman" w:cs="Times New Roman"/>
          <w:sz w:val="28"/>
          <w:szCs w:val="28"/>
        </w:rPr>
      </w:pPr>
    </w:p>
    <w:p w:rsidR="00961478" w:rsidRDefault="00961478" w:rsidP="00FE742F">
      <w:pPr>
        <w:spacing w:after="0" w:line="240" w:lineRule="auto"/>
        <w:rPr>
          <w:rFonts w:ascii="Times New Roman" w:eastAsia="Times New Roman" w:hAnsi="Times New Roman" w:cs="Times New Roman"/>
          <w:sz w:val="28"/>
          <w:szCs w:val="28"/>
        </w:rPr>
      </w:pPr>
    </w:p>
    <w:p w:rsidR="00961478" w:rsidRPr="00961478" w:rsidRDefault="00961478" w:rsidP="00FE74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324D6" w:rsidRDefault="005324D6"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5324D6" w:rsidRDefault="005324D6"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961478" w:rsidRDefault="00961478" w:rsidP="00FE742F">
      <w:pPr>
        <w:spacing w:after="0" w:line="240" w:lineRule="auto"/>
        <w:rPr>
          <w:rFonts w:ascii="Times New Roman" w:eastAsia="Times New Roman" w:hAnsi="Times New Roman" w:cs="Times New Roman"/>
          <w:b/>
          <w:sz w:val="28"/>
          <w:szCs w:val="28"/>
        </w:rPr>
      </w:pPr>
    </w:p>
    <w:p w:rsidR="007801A6" w:rsidRPr="007801A6" w:rsidRDefault="005D7425" w:rsidP="00FE742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w:t>
      </w:r>
    </w:p>
    <w:p w:rsidR="007801A6" w:rsidRPr="007801A6" w:rsidRDefault="005D7425" w:rsidP="00FE742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giảng:</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TUẦN 4</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HỌC HÁT BÀI : HÃY GIỮ CHO EM BẦU TRỜI XANH</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I. MỤC TIÊU:</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HS hát theo giai điệu và đúng lời ca.</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Biết hát kết hợp vỗ tay hoặc gõ đệm theo nhịp, tiết tấu lời ca.</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Góp phần giáo dục HS yêu cuộc sống hoà bình, lên án chiến tranh, bạo lực.</w:t>
      </w:r>
    </w:p>
    <w:p w:rsidR="007801A6" w:rsidRPr="007801A6" w:rsidRDefault="007801A6" w:rsidP="007801A6">
      <w:pPr>
        <w:spacing w:after="0" w:line="360"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II. CHUẨN BỊ CỦA GIÁO VIÊN: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xml:space="preserve">- Nhạc cụ quen dùng máy nghe, băng đĩa nhạc bài </w:t>
      </w:r>
      <w:r w:rsidRPr="007801A6">
        <w:rPr>
          <w:rFonts w:ascii="Times New Roman" w:eastAsia="Times New Roman" w:hAnsi="Times New Roman" w:cs="Times New Roman"/>
          <w:i/>
          <w:sz w:val="28"/>
          <w:szCs w:val="28"/>
          <w:lang w:val="nl-NL"/>
        </w:rPr>
        <w:t>Hãy giữ cho em bầu trời xanh</w:t>
      </w:r>
      <w:r w:rsidRPr="007801A6">
        <w:rPr>
          <w:rFonts w:ascii="Times New Roman" w:eastAsia="Times New Roman" w:hAnsi="Times New Roman" w:cs="Times New Roman"/>
          <w:sz w:val="28"/>
          <w:szCs w:val="28"/>
          <w:lang w:val="nl-NL"/>
        </w:rPr>
        <w:t>.</w:t>
      </w:r>
    </w:p>
    <w:p w:rsidR="007801A6" w:rsidRPr="007801A6" w:rsidRDefault="007801A6" w:rsidP="007801A6">
      <w:pPr>
        <w:spacing w:after="0" w:line="360" w:lineRule="auto"/>
        <w:jc w:val="both"/>
        <w:rPr>
          <w:rFonts w:ascii="Times New Roman" w:eastAsia="Times New Roman" w:hAnsi="Times New Roman" w:cs="Times New Roman"/>
          <w:i/>
          <w:sz w:val="28"/>
          <w:szCs w:val="28"/>
          <w:lang w:val="nl-NL"/>
        </w:rPr>
      </w:pPr>
      <w:r w:rsidRPr="007801A6">
        <w:rPr>
          <w:rFonts w:ascii="Times New Roman" w:eastAsia="Times New Roman" w:hAnsi="Times New Roman" w:cs="Times New Roman"/>
          <w:sz w:val="28"/>
          <w:szCs w:val="28"/>
          <w:lang w:val="nl-NL"/>
        </w:rPr>
        <w:tab/>
        <w:t xml:space="preserve">- Tranh ảnh minh hoạ bài </w:t>
      </w:r>
      <w:r w:rsidRPr="007801A6">
        <w:rPr>
          <w:rFonts w:ascii="Times New Roman" w:eastAsia="Times New Roman" w:hAnsi="Times New Roman" w:cs="Times New Roman"/>
          <w:i/>
          <w:sz w:val="28"/>
          <w:szCs w:val="28"/>
          <w:lang w:val="nl-NL"/>
        </w:rPr>
        <w:t>Hãy giữ cho em bầu trời xanh.</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xml:space="preserve">- Tập đệm đàn và hát bài </w:t>
      </w:r>
      <w:r w:rsidRPr="007801A6">
        <w:rPr>
          <w:rFonts w:ascii="Times New Roman" w:eastAsia="Times New Roman" w:hAnsi="Times New Roman" w:cs="Times New Roman"/>
          <w:i/>
          <w:sz w:val="28"/>
          <w:szCs w:val="28"/>
          <w:lang w:val="nl-NL"/>
        </w:rPr>
        <w:t>Hãy giữ cho em bầu trời xanh</w:t>
      </w:r>
      <w:r w:rsidRPr="007801A6">
        <w:rPr>
          <w:rFonts w:ascii="Times New Roman" w:eastAsia="Times New Roman" w:hAnsi="Times New Roman" w:cs="Times New Roman"/>
          <w:sz w:val="28"/>
          <w:szCs w:val="28"/>
          <w:lang w:val="nl-NL"/>
        </w:rPr>
        <w:t>.</w:t>
      </w:r>
    </w:p>
    <w:p w:rsidR="007801A6" w:rsidRPr="007801A6" w:rsidRDefault="007801A6" w:rsidP="007801A6">
      <w:pPr>
        <w:spacing w:after="0" w:line="360"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III. HOẠT ĐỘNG DẠY VÀ HỌC:</w:t>
      </w:r>
    </w:p>
    <w:p w:rsidR="007801A6" w:rsidRPr="007801A6" w:rsidRDefault="007801A6" w:rsidP="007801A6">
      <w:pPr>
        <w:spacing w:after="0" w:line="360" w:lineRule="auto"/>
        <w:ind w:firstLine="709"/>
        <w:rPr>
          <w:rFonts w:ascii="Times New Roman" w:eastAsia="Times New Roman" w:hAnsi="Times New Roman" w:cs="Times New Roman"/>
          <w:sz w:val="28"/>
          <w:szCs w:val="28"/>
          <w:lang w:val="nl-NL"/>
        </w:rPr>
      </w:pPr>
      <w:r w:rsidRPr="005D7425">
        <w:rPr>
          <w:rFonts w:ascii="Times New Roman" w:eastAsia="Times New Roman" w:hAnsi="Times New Roman" w:cs="Times New Roman"/>
          <w:b/>
          <w:sz w:val="28"/>
          <w:szCs w:val="28"/>
          <w:lang w:val="nl-NL"/>
        </w:rPr>
        <w:t>1. Ổn định tổ chức:</w:t>
      </w:r>
      <w:r w:rsidRPr="007801A6">
        <w:rPr>
          <w:rFonts w:ascii="Times New Roman" w:eastAsia="Times New Roman" w:hAnsi="Times New Roman" w:cs="Times New Roman"/>
          <w:sz w:val="28"/>
          <w:szCs w:val="28"/>
          <w:lang w:val="nl-NL"/>
        </w:rPr>
        <w:t xml:space="preserve"> ( 1’)Nhắc nhở HS tư thế ngồi học hát.</w:t>
      </w:r>
    </w:p>
    <w:p w:rsidR="007801A6" w:rsidRPr="007801A6" w:rsidRDefault="007801A6" w:rsidP="007801A6">
      <w:pPr>
        <w:spacing w:after="0" w:line="360" w:lineRule="auto"/>
        <w:ind w:firstLine="709"/>
        <w:rPr>
          <w:rFonts w:ascii="Times New Roman" w:eastAsia="Times New Roman" w:hAnsi="Times New Roman" w:cs="Times New Roman"/>
          <w:sz w:val="28"/>
          <w:szCs w:val="28"/>
          <w:lang w:val="nl-NL"/>
        </w:rPr>
      </w:pPr>
      <w:r w:rsidRPr="005D7425">
        <w:rPr>
          <w:rFonts w:ascii="Times New Roman" w:eastAsia="Times New Roman" w:hAnsi="Times New Roman" w:cs="Times New Roman"/>
          <w:b/>
          <w:sz w:val="28"/>
          <w:szCs w:val="28"/>
          <w:lang w:val="nl-NL"/>
        </w:rPr>
        <w:t>2. Kiểm tra bài cũ:</w:t>
      </w:r>
      <w:r w:rsidRPr="007801A6">
        <w:rPr>
          <w:rFonts w:ascii="Times New Roman" w:eastAsia="Times New Roman" w:hAnsi="Times New Roman" w:cs="Times New Roman"/>
          <w:sz w:val="28"/>
          <w:szCs w:val="28"/>
          <w:lang w:val="nl-NL"/>
        </w:rPr>
        <w:t xml:space="preserve"> ( 2’) + Gọi HS đọc tiết tấu bài TĐN số 1</w:t>
      </w:r>
    </w:p>
    <w:p w:rsidR="007801A6" w:rsidRPr="007801A6" w:rsidRDefault="007801A6" w:rsidP="007801A6">
      <w:pPr>
        <w:spacing w:after="0" w:line="360" w:lineRule="auto"/>
        <w:ind w:firstLine="709"/>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r>
      <w:r w:rsidRPr="007801A6">
        <w:rPr>
          <w:rFonts w:ascii="Times New Roman" w:eastAsia="Times New Roman" w:hAnsi="Times New Roman" w:cs="Times New Roman"/>
          <w:sz w:val="28"/>
          <w:szCs w:val="28"/>
          <w:lang w:val="nl-NL"/>
        </w:rPr>
        <w:tab/>
      </w:r>
      <w:r w:rsidRPr="007801A6">
        <w:rPr>
          <w:rFonts w:ascii="Times New Roman" w:eastAsia="Times New Roman" w:hAnsi="Times New Roman" w:cs="Times New Roman"/>
          <w:sz w:val="28"/>
          <w:szCs w:val="28"/>
          <w:lang w:val="nl-NL"/>
        </w:rPr>
        <w:tab/>
        <w:t xml:space="preserve">         + Gọi HS đọc bài TĐN số 1</w:t>
      </w:r>
    </w:p>
    <w:p w:rsidR="007801A6" w:rsidRPr="005D7425" w:rsidRDefault="007801A6" w:rsidP="007801A6">
      <w:pPr>
        <w:spacing w:after="0" w:line="360" w:lineRule="auto"/>
        <w:ind w:firstLine="709"/>
        <w:rPr>
          <w:rFonts w:ascii="Times New Roman" w:eastAsia="Times New Roman" w:hAnsi="Times New Roman" w:cs="Times New Roman"/>
          <w:b/>
          <w:sz w:val="28"/>
          <w:szCs w:val="28"/>
          <w:lang w:val="nl-NL"/>
        </w:rPr>
      </w:pPr>
      <w:r w:rsidRPr="005D7425">
        <w:rPr>
          <w:rFonts w:ascii="Times New Roman" w:eastAsia="Times New Roman" w:hAnsi="Times New Roman" w:cs="Times New Roman"/>
          <w:b/>
          <w:sz w:val="28"/>
          <w:szCs w:val="28"/>
          <w:lang w:val="nl-NL"/>
        </w:rPr>
        <w:t>3.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1"/>
        <w:gridCol w:w="4218"/>
      </w:tblGrid>
      <w:tr w:rsidR="007801A6" w:rsidRPr="007801A6" w:rsidTr="005D7425">
        <w:trPr>
          <w:trHeight w:val="361"/>
          <w:jc w:val="center"/>
        </w:trPr>
        <w:tc>
          <w:tcPr>
            <w:tcW w:w="5751"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HOẠT ĐỘNG CỦA GIÁO VIÊN</w:t>
            </w:r>
          </w:p>
        </w:tc>
        <w:tc>
          <w:tcPr>
            <w:tcW w:w="4218"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HOẠT ĐỘNG CỦA HỌC SINH</w:t>
            </w:r>
          </w:p>
        </w:tc>
      </w:tr>
      <w:tr w:rsidR="007801A6" w:rsidRPr="007801A6" w:rsidTr="005D7425">
        <w:trPr>
          <w:jc w:val="center"/>
        </w:trPr>
        <w:tc>
          <w:tcPr>
            <w:tcW w:w="5751" w:type="dxa"/>
          </w:tcPr>
          <w:p w:rsidR="007801A6" w:rsidRPr="007801A6" w:rsidRDefault="007801A6" w:rsidP="007801A6">
            <w:pPr>
              <w:numPr>
                <w:ilvl w:val="0"/>
                <w:numId w:val="1"/>
              </w:numPr>
              <w:spacing w:after="0" w:line="360" w:lineRule="auto"/>
              <w:jc w:val="center"/>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Hoạt động 1: Học hát bài Hãy giữ cho em bầu trời xanh</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1. Giới thiệu bài hát ( 2’)</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giới thiệu bài hát “Hãy giữ cho em bầu trời xanh” bằng tranh minh hoạ.</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Hôm nay chúng ta sẽ học bài hát có tên là gì? Nhạc sĩ nào sáng tác?</w:t>
            </w:r>
          </w:p>
          <w:p w:rsidR="007801A6" w:rsidRPr="007801A6" w:rsidRDefault="007801A6" w:rsidP="007801A6">
            <w:pPr>
              <w:spacing w:after="0" w:line="360" w:lineRule="auto"/>
              <w:ind w:firstLine="720"/>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2. Đọc lời ca: ( 3’)</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lastRenderedPageBreak/>
              <w:t>- 1 HS khá đọc lời 1</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- 1 HS khá đọc lời 2</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3. Nghe hát mẫu: ( 3’)</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đệm đàn, tự trình bày bài hát hoặc dùng băng, đĩa nhạc.</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nói cảm nhận ban đầu về bài hát.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4. Khởi động giọng: (2’)</w:t>
            </w:r>
          </w:p>
          <w:p w:rsidR="007801A6" w:rsidRPr="007801A6" w:rsidRDefault="00A07860"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rPr>
              <w:object w:dxaOrig="5534" w:dyaOrig="960">
                <v:shape id="_x0000_i1029" type="#_x0000_t75" style="width:276.75pt;height:48pt" o:ole="">
                  <v:imagedata r:id="rId15" o:title=""/>
                </v:shape>
                <o:OLEObject Type="Embed" ProgID="PBrush" ShapeID="_x0000_i1029" DrawAspect="Content" ObjectID="_1524284199" r:id="rId16"/>
              </w:objec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5. Tập hát từng câu ( 7’)</w:t>
            </w:r>
          </w:p>
          <w:p w:rsidR="007801A6" w:rsidRPr="007801A6" w:rsidRDefault="007801A6" w:rsidP="007801A6">
            <w:pPr>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Tập hát lời 1: Lời 1 gồm 2 đoạn, đoạn 1 có 4 câu</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Đàn giai điệu câu 1 khoảng 2 – 3 lần.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khá hát mẫu.</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Cả lớp hát, GV lắng nghe để phát hiện chỗ sai rồi hướng dẫn HS sửa lại. </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tập các câu theo tương tự.</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Đoạn 2 chia làm 2 câu. Tập đoạn 2 tương tự đoạn 1</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Tập hát lời 2 tương tự như lời 1</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Hát cả lời 2</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6. Hát cả bài ( 5’)</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cả bài.</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trình bày bài hát kết hợp gõ đệm theo nhịp, tiết tấu.</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tập hát đúng nhịp độ. Thể hiện sắc thái mạnh mẽ, sôi nổi của bài hát .</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lastRenderedPageBreak/>
              <w:t>- HS tập hát đối đáp</w:t>
            </w:r>
          </w:p>
          <w:p w:rsidR="007801A6" w:rsidRPr="007801A6" w:rsidRDefault="007801A6" w:rsidP="007801A6">
            <w:pPr>
              <w:numPr>
                <w:ilvl w:val="0"/>
                <w:numId w:val="1"/>
              </w:numPr>
              <w:spacing w:after="0" w:line="360" w:lineRule="auto"/>
              <w:jc w:val="both"/>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Hoạt động 2: ( 10’) Củng cố, kiểm tra</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đi hát lại nhiều lần cho thuộc</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Khen thưởng và tuyên dương những cá nhân suất xắc, khuyến khích các em cố gắng học tập.</w:t>
            </w:r>
          </w:p>
        </w:tc>
        <w:tc>
          <w:tcPr>
            <w:tcW w:w="4218" w:type="dxa"/>
          </w:tcPr>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 HS ghi bài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Bài: Hãy giữ cho em bầu trời xanh.</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i/>
                <w:sz w:val="28"/>
                <w:szCs w:val="28"/>
              </w:rPr>
              <w:t xml:space="preserve">+ </w:t>
            </w:r>
            <w:r w:rsidRPr="007801A6">
              <w:rPr>
                <w:rFonts w:ascii="Times New Roman" w:eastAsia="Times New Roman" w:hAnsi="Times New Roman" w:cs="Times New Roman"/>
                <w:sz w:val="28"/>
                <w:szCs w:val="28"/>
              </w:rPr>
              <w:t>Tác giả: Huy Trân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lời ca</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nghe bài hát</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- 1- 2 HS nêu</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khởi động giọng</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nhắc lại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sửa chỗ sai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tập câu tiếp</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đoạn 2</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cả bài</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gõ đệm</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  tập hát đối đáp</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ghi nhớ</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tc>
      </w:tr>
    </w:tbl>
    <w:p w:rsidR="007801A6" w:rsidRDefault="007801A6" w:rsidP="007801A6">
      <w:pPr>
        <w:spacing w:after="0" w:line="240" w:lineRule="auto"/>
        <w:rPr>
          <w:rFonts w:ascii="Times New Roman" w:eastAsia="Times New Roman" w:hAnsi="Times New Roman" w:cs="Times New Roman"/>
          <w:b/>
          <w:i/>
          <w:sz w:val="28"/>
          <w:szCs w:val="28"/>
          <w:u w:val="single"/>
          <w:lang w:val="nl-NL"/>
        </w:rPr>
      </w:pPr>
    </w:p>
    <w:p w:rsidR="005D7425" w:rsidRDefault="005D7425" w:rsidP="007801A6">
      <w:pPr>
        <w:spacing w:after="0" w:line="240" w:lineRule="auto"/>
        <w:rPr>
          <w:rFonts w:ascii="Times New Roman" w:eastAsia="Times New Roman" w:hAnsi="Times New Roman" w:cs="Times New Roman"/>
          <w:b/>
          <w:i/>
          <w:sz w:val="28"/>
          <w:szCs w:val="28"/>
          <w:u w:val="single"/>
          <w:lang w:val="nl-NL"/>
        </w:rPr>
      </w:pPr>
    </w:p>
    <w:p w:rsidR="005D7425" w:rsidRPr="007801A6" w:rsidRDefault="005D7425" w:rsidP="007801A6">
      <w:pPr>
        <w:spacing w:after="0" w:line="240" w:lineRule="auto"/>
        <w:rPr>
          <w:rFonts w:ascii="Times New Roman" w:eastAsia="Times New Roman" w:hAnsi="Times New Roman" w:cs="Times New Roman"/>
          <w:b/>
          <w:i/>
          <w:sz w:val="28"/>
          <w:szCs w:val="28"/>
          <w:u w:val="single"/>
          <w:lang w:val="nl-NL"/>
        </w:rPr>
      </w:pPr>
    </w:p>
    <w:p w:rsidR="005D7425" w:rsidRDefault="007801A6" w:rsidP="007801A6">
      <w:pPr>
        <w:spacing w:after="0" w:line="240" w:lineRule="auto"/>
        <w:rPr>
          <w:rFonts w:ascii="Times New Roman" w:eastAsia="Times New Roman" w:hAnsi="Times New Roman" w:cs="Times New Roman"/>
          <w:sz w:val="28"/>
          <w:szCs w:val="28"/>
          <w:lang w:val="nl-NL"/>
        </w:rPr>
      </w:pPr>
      <w:r w:rsidRPr="005D7425">
        <w:rPr>
          <w:rFonts w:ascii="Times New Roman" w:eastAsia="Times New Roman" w:hAnsi="Times New Roman" w:cs="Times New Roman"/>
          <w:sz w:val="28"/>
          <w:szCs w:val="28"/>
          <w:lang w:val="nl-NL"/>
        </w:rPr>
        <w:t>......................................................................................................................</w:t>
      </w:r>
      <w:r w:rsidR="005D7425">
        <w:rPr>
          <w:rFonts w:ascii="Times New Roman" w:eastAsia="Times New Roman" w:hAnsi="Times New Roman" w:cs="Times New Roman"/>
          <w:sz w:val="28"/>
          <w:szCs w:val="28"/>
          <w:lang w:val="nl-NL"/>
        </w:rPr>
        <w:t>...........................</w:t>
      </w:r>
    </w:p>
    <w:p w:rsidR="007801A6" w:rsidRPr="005D7425" w:rsidRDefault="007801A6" w:rsidP="007801A6">
      <w:pPr>
        <w:spacing w:after="0" w:line="240" w:lineRule="auto"/>
        <w:rPr>
          <w:rFonts w:ascii="Times New Roman" w:eastAsia="Times New Roman" w:hAnsi="Times New Roman" w:cs="Times New Roman"/>
          <w:sz w:val="28"/>
          <w:szCs w:val="28"/>
          <w:lang w:val="nl-NL"/>
        </w:rPr>
      </w:pPr>
      <w:r w:rsidRPr="005D7425">
        <w:rPr>
          <w:rFonts w:ascii="Times New Roman" w:eastAsia="Times New Roman" w:hAnsi="Times New Roman" w:cs="Times New Roman"/>
          <w:sz w:val="28"/>
          <w:szCs w:val="28"/>
          <w:lang w:val="nl-NL"/>
        </w:rPr>
        <w:t>............................................................................................................................</w:t>
      </w:r>
      <w:r w:rsidR="005D7425">
        <w:rPr>
          <w:rFonts w:ascii="Times New Roman" w:eastAsia="Times New Roman" w:hAnsi="Times New Roman" w:cs="Times New Roman"/>
          <w:sz w:val="28"/>
          <w:szCs w:val="28"/>
          <w:lang w:val="nl-NL"/>
        </w:rPr>
        <w:t>....................</w:t>
      </w:r>
    </w:p>
    <w:p w:rsidR="007801A6" w:rsidRPr="005D7425" w:rsidRDefault="007801A6" w:rsidP="007801A6">
      <w:pPr>
        <w:spacing w:after="0" w:line="240" w:lineRule="auto"/>
        <w:rPr>
          <w:rFonts w:ascii="Times New Roman" w:eastAsia="Times New Roman" w:hAnsi="Times New Roman" w:cs="Times New Roman"/>
          <w:i/>
          <w:sz w:val="28"/>
          <w:szCs w:val="28"/>
          <w:u w:val="single"/>
          <w:lang w:val="nl-NL"/>
        </w:rPr>
      </w:pPr>
    </w:p>
    <w:p w:rsidR="007801A6" w:rsidRPr="005D7425" w:rsidRDefault="007801A6" w:rsidP="007801A6">
      <w:pPr>
        <w:spacing w:after="0" w:line="240" w:lineRule="auto"/>
        <w:rPr>
          <w:rFonts w:ascii="Times New Roman" w:eastAsia="Times New Roman" w:hAnsi="Times New Roman" w:cs="Times New Roman"/>
          <w:i/>
          <w:sz w:val="28"/>
          <w:szCs w:val="28"/>
          <w:u w:val="single"/>
          <w:lang w:val="nl-NL"/>
        </w:rPr>
      </w:pPr>
    </w:p>
    <w:p w:rsidR="007801A6" w:rsidRPr="005D7425" w:rsidRDefault="007801A6" w:rsidP="007801A6">
      <w:pPr>
        <w:spacing w:after="0" w:line="240" w:lineRule="auto"/>
        <w:rPr>
          <w:rFonts w:ascii="Times New Roman" w:eastAsia="Times New Roman" w:hAnsi="Times New Roman" w:cs="Times New Roman"/>
          <w:i/>
          <w:sz w:val="28"/>
          <w:szCs w:val="28"/>
          <w:u w:val="single"/>
          <w:lang w:val="nl-NL"/>
        </w:rPr>
      </w:pPr>
    </w:p>
    <w:p w:rsidR="007801A6" w:rsidRPr="007801A6" w:rsidRDefault="007801A6" w:rsidP="007801A6">
      <w:pPr>
        <w:spacing w:after="0" w:line="240" w:lineRule="auto"/>
        <w:rPr>
          <w:rFonts w:ascii="Times New Roman" w:eastAsia="Times New Roman" w:hAnsi="Times New Roman" w:cs="Times New Roman"/>
          <w:b/>
          <w:i/>
          <w:sz w:val="28"/>
          <w:szCs w:val="28"/>
          <w:u w:val="single"/>
          <w:lang w:val="nl-NL"/>
        </w:rPr>
      </w:pPr>
    </w:p>
    <w:p w:rsidR="007801A6" w:rsidRPr="007801A6" w:rsidRDefault="007801A6" w:rsidP="007801A6">
      <w:pPr>
        <w:spacing w:after="0" w:line="240" w:lineRule="auto"/>
        <w:rPr>
          <w:rFonts w:ascii="Times New Roman" w:eastAsia="Times New Roman" w:hAnsi="Times New Roman" w:cs="Times New Roman"/>
          <w:b/>
          <w:i/>
          <w:sz w:val="28"/>
          <w:szCs w:val="28"/>
          <w:u w:val="single"/>
          <w:lang w:val="nl-NL"/>
        </w:rPr>
      </w:pPr>
    </w:p>
    <w:p w:rsidR="007801A6" w:rsidRPr="007801A6" w:rsidRDefault="007801A6" w:rsidP="007801A6">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i/>
          <w:sz w:val="28"/>
          <w:szCs w:val="28"/>
          <w:u w:val="single"/>
          <w:lang w:val="nl-NL"/>
        </w:rPr>
      </w:pPr>
    </w:p>
    <w:p w:rsidR="005D7425" w:rsidRDefault="005D7425" w:rsidP="005D74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Ngày soạn: </w:t>
      </w:r>
    </w:p>
    <w:p w:rsidR="007801A6" w:rsidRPr="007801A6" w:rsidRDefault="007801A6" w:rsidP="005D7425">
      <w:pPr>
        <w:spacing w:after="0" w:line="240" w:lineRule="auto"/>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Ngày giản</w:t>
      </w:r>
      <w:r w:rsidR="005D7425">
        <w:rPr>
          <w:rFonts w:ascii="Times New Roman" w:eastAsia="Times New Roman" w:hAnsi="Times New Roman" w:cs="Times New Roman"/>
          <w:b/>
          <w:sz w:val="28"/>
          <w:szCs w:val="28"/>
          <w:lang w:val="nl-NL"/>
        </w:rPr>
        <w:t>g:</w:t>
      </w:r>
    </w:p>
    <w:p w:rsidR="007801A6" w:rsidRPr="007801A6" w:rsidRDefault="007801A6" w:rsidP="007801A6">
      <w:pPr>
        <w:tabs>
          <w:tab w:val="left" w:pos="2550"/>
        </w:tabs>
        <w:spacing w:after="0" w:line="240" w:lineRule="auto"/>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lastRenderedPageBreak/>
        <w:tab/>
      </w:r>
    </w:p>
    <w:p w:rsidR="007801A6" w:rsidRPr="007801A6" w:rsidRDefault="007801A6" w:rsidP="007801A6">
      <w:pPr>
        <w:spacing w:after="0" w:line="240" w:lineRule="auto"/>
        <w:jc w:val="center"/>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TUẦN 5</w:t>
      </w:r>
    </w:p>
    <w:tbl>
      <w:tblPr>
        <w:tblW w:w="0" w:type="auto"/>
        <w:jc w:val="center"/>
        <w:tblLayout w:type="fixed"/>
        <w:tblLook w:val="0000"/>
      </w:tblPr>
      <w:tblGrid>
        <w:gridCol w:w="9913"/>
      </w:tblGrid>
      <w:tr w:rsidR="007801A6" w:rsidRPr="007801A6" w:rsidTr="005D7425">
        <w:trPr>
          <w:jc w:val="center"/>
        </w:trPr>
        <w:tc>
          <w:tcPr>
            <w:tcW w:w="9913" w:type="dxa"/>
          </w:tcPr>
          <w:p w:rsidR="007801A6" w:rsidRPr="007801A6" w:rsidRDefault="007801A6" w:rsidP="007801A6">
            <w:pPr>
              <w:spacing w:after="0" w:line="240" w:lineRule="auto"/>
              <w:jc w:val="center"/>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ÔN TẬP BÀI HÁT : HÃY GIỮ CHO EM BẦU TRỜI XANH</w:t>
            </w:r>
          </w:p>
          <w:p w:rsidR="007801A6" w:rsidRPr="007801A6" w:rsidRDefault="007801A6" w:rsidP="007801A6">
            <w:pPr>
              <w:spacing w:after="0" w:line="240" w:lineRule="auto"/>
              <w:jc w:val="center"/>
              <w:rPr>
                <w:rFonts w:ascii="Times New Roman" w:eastAsia="Times New Roman" w:hAnsi="Times New Roman" w:cs="Times New Roman"/>
                <w:iCs/>
                <w:sz w:val="28"/>
                <w:szCs w:val="28"/>
                <w:lang w:val="nl-NL"/>
              </w:rPr>
            </w:pPr>
            <w:r w:rsidRPr="007801A6">
              <w:rPr>
                <w:rFonts w:ascii="Times New Roman" w:eastAsia="Times New Roman" w:hAnsi="Times New Roman" w:cs="Times New Roman"/>
                <w:b/>
                <w:sz w:val="28"/>
                <w:szCs w:val="28"/>
                <w:lang w:val="nl-NL"/>
              </w:rPr>
              <w:t>TẬP ĐỌC NHẠC : TĐN SỐ 2</w:t>
            </w:r>
          </w:p>
        </w:tc>
      </w:tr>
    </w:tbl>
    <w:p w:rsidR="007801A6" w:rsidRPr="007801A6" w:rsidRDefault="007801A6" w:rsidP="007801A6">
      <w:pPr>
        <w:spacing w:after="0" w:line="264" w:lineRule="auto"/>
        <w:jc w:val="both"/>
        <w:rPr>
          <w:rFonts w:ascii="Times New Roman" w:eastAsia="Times New Roman" w:hAnsi="Times New Roman" w:cs="Times New Roman"/>
          <w:b/>
          <w:sz w:val="28"/>
          <w:szCs w:val="28"/>
          <w:u w:color="FF6600"/>
          <w:lang w:val="nl-NL"/>
        </w:rPr>
      </w:pPr>
    </w:p>
    <w:p w:rsidR="007801A6" w:rsidRPr="007801A6" w:rsidRDefault="007801A6" w:rsidP="007801A6">
      <w:pPr>
        <w:spacing w:after="0" w:line="264"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 MỤC TIÊU:</w:t>
      </w:r>
      <w:r w:rsidRPr="007801A6">
        <w:rPr>
          <w:rFonts w:ascii="Times New Roman" w:eastAsia="Times New Roman" w:hAnsi="Times New Roman" w:cs="Times New Roman"/>
          <w:b/>
          <w:sz w:val="26"/>
          <w:szCs w:val="26"/>
          <w:lang w:val="nl-NL"/>
        </w:rPr>
        <w:tab/>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Biết hát theo giai điệu và đúng lời ca</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trình bày bài hát bằng cách hát đối đáp</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Biết hát kết hợp vận động phụ hoạ.</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Biết đọc bài TĐN số 2.</w:t>
      </w:r>
    </w:p>
    <w:p w:rsidR="007801A6" w:rsidRPr="007801A6" w:rsidRDefault="007801A6" w:rsidP="007801A6">
      <w:pPr>
        <w:spacing w:after="0" w:line="264"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II. CHUẨN BỊ CỦA  GIÁO VIÊN :</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xml:space="preserve">- Nhạc cụ quen dùng  </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xml:space="preserve">- Tập hát bài </w:t>
      </w:r>
      <w:r w:rsidRPr="007801A6">
        <w:rPr>
          <w:rFonts w:ascii="Times New Roman" w:eastAsia="Times New Roman" w:hAnsi="Times New Roman" w:cs="Times New Roman"/>
          <w:i/>
          <w:sz w:val="28"/>
          <w:szCs w:val="28"/>
          <w:lang w:val="nl-NL"/>
        </w:rPr>
        <w:t>Hãy giữ cho em bầu trời xanh</w:t>
      </w:r>
      <w:r w:rsidRPr="007801A6">
        <w:rPr>
          <w:rFonts w:ascii="Times New Roman" w:eastAsia="Times New Roman" w:hAnsi="Times New Roman" w:cs="Times New Roman"/>
          <w:sz w:val="28"/>
          <w:szCs w:val="28"/>
          <w:lang w:val="nl-NL"/>
        </w:rPr>
        <w:t xml:space="preserve"> kết hợp vận động theo nhạc.</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Đọc nhạc và đàn giai điệu bài TĐN số 2</w:t>
      </w:r>
    </w:p>
    <w:p w:rsidR="007801A6" w:rsidRPr="007801A6" w:rsidRDefault="007801A6" w:rsidP="007801A6">
      <w:pPr>
        <w:spacing w:after="0" w:line="264"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III. HOẠT ĐỘNG DẠY VÀ HỌC :</w:t>
      </w:r>
    </w:p>
    <w:p w:rsidR="007801A6" w:rsidRPr="007801A6" w:rsidRDefault="007801A6" w:rsidP="007801A6">
      <w:pPr>
        <w:spacing w:after="0" w:line="264" w:lineRule="auto"/>
        <w:ind w:firstLine="709"/>
        <w:rPr>
          <w:rFonts w:ascii="Times New Roman" w:eastAsia="Times New Roman" w:hAnsi="Times New Roman" w:cs="Times New Roman"/>
          <w:sz w:val="28"/>
          <w:szCs w:val="28"/>
          <w:lang w:val="nl-NL"/>
        </w:rPr>
      </w:pPr>
      <w:r w:rsidRPr="005D7425">
        <w:rPr>
          <w:rFonts w:ascii="Times New Roman" w:eastAsia="Times New Roman" w:hAnsi="Times New Roman" w:cs="Times New Roman"/>
          <w:b/>
          <w:sz w:val="28"/>
          <w:szCs w:val="28"/>
          <w:lang w:val="nl-NL"/>
        </w:rPr>
        <w:t>1. Ổn định tổ chức:</w:t>
      </w:r>
      <w:r w:rsidRPr="007801A6">
        <w:rPr>
          <w:rFonts w:ascii="Times New Roman" w:eastAsia="Times New Roman" w:hAnsi="Times New Roman" w:cs="Times New Roman"/>
          <w:sz w:val="28"/>
          <w:szCs w:val="28"/>
          <w:lang w:val="nl-NL"/>
        </w:rPr>
        <w:t xml:space="preserve">  ( 1’) Nhắc nhở HS tư thế ngồi học hát.</w:t>
      </w:r>
    </w:p>
    <w:p w:rsidR="007801A6" w:rsidRPr="007801A6" w:rsidRDefault="007801A6" w:rsidP="007801A6">
      <w:pPr>
        <w:spacing w:after="0" w:line="264" w:lineRule="auto"/>
        <w:ind w:firstLine="709"/>
        <w:rPr>
          <w:rFonts w:ascii="Times New Roman" w:eastAsia="Times New Roman" w:hAnsi="Times New Roman" w:cs="Times New Roman"/>
          <w:sz w:val="28"/>
          <w:szCs w:val="28"/>
          <w:lang w:val="nl-NL"/>
        </w:rPr>
      </w:pPr>
      <w:r w:rsidRPr="005D7425">
        <w:rPr>
          <w:rFonts w:ascii="Times New Roman" w:eastAsia="Times New Roman" w:hAnsi="Times New Roman" w:cs="Times New Roman"/>
          <w:b/>
          <w:sz w:val="28"/>
          <w:szCs w:val="28"/>
          <w:lang w:val="nl-NL"/>
        </w:rPr>
        <w:t>2. Kiểm tra bài cũ:</w:t>
      </w:r>
      <w:r w:rsidRPr="007801A6">
        <w:rPr>
          <w:rFonts w:ascii="Times New Roman" w:eastAsia="Times New Roman" w:hAnsi="Times New Roman" w:cs="Times New Roman"/>
          <w:sz w:val="28"/>
          <w:szCs w:val="28"/>
          <w:lang w:val="nl-NL"/>
        </w:rPr>
        <w:t xml:space="preserve"> Kết hợp trong khi ôn</w:t>
      </w:r>
    </w:p>
    <w:p w:rsidR="007801A6" w:rsidRPr="005D7425" w:rsidRDefault="007801A6" w:rsidP="007801A6">
      <w:pPr>
        <w:spacing w:after="0" w:line="264" w:lineRule="auto"/>
        <w:ind w:firstLine="709"/>
        <w:rPr>
          <w:rFonts w:ascii="Times New Roman" w:eastAsia="Times New Roman" w:hAnsi="Times New Roman" w:cs="Times New Roman"/>
          <w:b/>
          <w:sz w:val="28"/>
          <w:szCs w:val="28"/>
          <w:lang w:val="nl-NL"/>
        </w:rPr>
      </w:pPr>
      <w:r w:rsidRPr="005D7425">
        <w:rPr>
          <w:rFonts w:ascii="Times New Roman" w:eastAsia="Times New Roman" w:hAnsi="Times New Roman" w:cs="Times New Roman"/>
          <w:b/>
          <w:sz w:val="28"/>
          <w:szCs w:val="28"/>
          <w:lang w:val="nl-NL"/>
        </w:rPr>
        <w:t>3.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8"/>
        <w:gridCol w:w="3888"/>
      </w:tblGrid>
      <w:tr w:rsidR="007801A6" w:rsidRPr="007801A6" w:rsidTr="005D7425">
        <w:trPr>
          <w:jc w:val="center"/>
        </w:trPr>
        <w:tc>
          <w:tcPr>
            <w:tcW w:w="6588" w:type="dxa"/>
          </w:tcPr>
          <w:p w:rsidR="007801A6" w:rsidRPr="007801A6" w:rsidRDefault="007801A6" w:rsidP="007801A6">
            <w:pPr>
              <w:spacing w:after="0" w:line="264" w:lineRule="auto"/>
              <w:jc w:val="center"/>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HOẠT ĐỘNG CỦA GIÁO VIÊN</w:t>
            </w:r>
          </w:p>
        </w:tc>
        <w:tc>
          <w:tcPr>
            <w:tcW w:w="3888" w:type="dxa"/>
          </w:tcPr>
          <w:p w:rsidR="007801A6" w:rsidRPr="007801A6" w:rsidRDefault="007801A6" w:rsidP="007801A6">
            <w:pPr>
              <w:spacing w:after="0" w:line="264" w:lineRule="auto"/>
              <w:jc w:val="center"/>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HOẠT ĐỘNG CỦA HỌC SINH</w:t>
            </w:r>
          </w:p>
        </w:tc>
      </w:tr>
      <w:tr w:rsidR="007801A6" w:rsidRPr="007801A6" w:rsidTr="005D7425">
        <w:trPr>
          <w:jc w:val="center"/>
        </w:trPr>
        <w:tc>
          <w:tcPr>
            <w:tcW w:w="6588" w:type="dxa"/>
          </w:tcPr>
          <w:p w:rsidR="007801A6" w:rsidRPr="007801A6" w:rsidRDefault="007801A6" w:rsidP="007801A6">
            <w:pPr>
              <w:numPr>
                <w:ilvl w:val="0"/>
                <w:numId w:val="1"/>
              </w:numPr>
              <w:spacing w:after="0" w:line="264" w:lineRule="auto"/>
              <w:jc w:val="center"/>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Hoạt động 1: ( 14’)Ôn tập bài hát:  Hãy giữ cho em bầu trời xanh</w:t>
            </w:r>
          </w:p>
          <w:p w:rsidR="007801A6" w:rsidRPr="007801A6" w:rsidRDefault="007801A6" w:rsidP="007801A6">
            <w:pPr>
              <w:spacing w:after="0" w:line="264" w:lineRule="auto"/>
              <w:jc w:val="both"/>
              <w:rPr>
                <w:rFonts w:ascii="Times New Roman" w:eastAsia="Times New Roman" w:hAnsi="Times New Roman" w:cs="Times New Roman"/>
                <w:i/>
                <w:sz w:val="28"/>
                <w:szCs w:val="28"/>
                <w:lang w:val="nl-NL"/>
              </w:rPr>
            </w:pPr>
            <w:r w:rsidRPr="007801A6">
              <w:rPr>
                <w:rFonts w:ascii="Times New Roman" w:eastAsia="Times New Roman" w:hAnsi="Times New Roman" w:cs="Times New Roman"/>
                <w:sz w:val="28"/>
                <w:szCs w:val="28"/>
                <w:lang w:val="nl-NL"/>
              </w:rPr>
              <w:t xml:space="preserve">- Đàn và hát hoặc tự trình bày cho HS nghe bài hát </w:t>
            </w:r>
            <w:r w:rsidRPr="007801A6">
              <w:rPr>
                <w:rFonts w:ascii="Times New Roman" w:eastAsia="Times New Roman" w:hAnsi="Times New Roman" w:cs="Times New Roman"/>
                <w:i/>
                <w:sz w:val="28"/>
                <w:szCs w:val="28"/>
                <w:lang w:val="nl-NL"/>
              </w:rPr>
              <w:t>Hãy giữ cho em bầu trời xanh</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Nhắc lại tên bài hát các em vừa mới nghe xong và tác giả</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Đánh đàn cho HS luyện giọng</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4"/>
                <w:szCs w:val="24"/>
              </w:rPr>
              <w:object w:dxaOrig="5415" w:dyaOrig="990">
                <v:shape id="_x0000_i1030" type="#_x0000_t75" style="width:270.75pt;height:49.5pt;mso-position-horizontal-relative:page;mso-position-vertical-relative:page" o:ole="">
                  <v:imagedata r:id="rId17" o:title=""/>
                </v:shape>
                <o:OLEObject Type="Embed" ProgID="PBrush" ShapeID="_x0000_i1030" DrawAspect="Content" ObjectID="_1524284200" r:id="rId18"/>
              </w:objec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Trình bày theo nhóm.</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kết hợp vận động theo nhạc</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xung phong trình bày bài hát kết hợp vận động theo nhạc. Em nào thể hiện động tác vận động đẹp và phù hợp sẽ hướng dẫn cả lớp tập theo.</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Cả lớp tập hát kết hợp vận động theo nhạc.</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Trình bày bài hát theo nhóm, hát kết hợp gõ đệm và vận động theo nhạc.</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nhận xét</w:t>
            </w:r>
          </w:p>
          <w:p w:rsidR="007801A6" w:rsidRPr="007801A6" w:rsidRDefault="007801A6" w:rsidP="007801A6">
            <w:pPr>
              <w:numPr>
                <w:ilvl w:val="0"/>
                <w:numId w:val="1"/>
              </w:numPr>
              <w:spacing w:after="0" w:line="264" w:lineRule="auto"/>
              <w:jc w:val="center"/>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lastRenderedPageBreak/>
              <w:t>Hoạt động 2: ( 15’)Tập đọc nhạc TĐN số 2–Mặt trời lên</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1. Giới thiệu bài TĐN</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treo bài TĐN số 2 lên bảng</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2. Tập nói tên nốt nhạc</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nói tên nốt ở khuông thứ nhất và thứ hai</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3. Luyện tập cao độ</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rPr>
              <w:object w:dxaOrig="4515" w:dyaOrig="765">
                <v:shape id="_x0000_i1031" type="#_x0000_t75" style="width:225.75pt;height:38.25pt;mso-position-horizontal-relative:page;mso-position-vertical-relative:page" o:ole="">
                  <v:imagedata r:id="rId19" o:title=""/>
                </v:shape>
                <o:OLEObject Type="Embed" ProgID="PBrush" ShapeID="_x0000_i1031" DrawAspect="Content" ObjectID="_1524284201" r:id="rId20"/>
              </w:objec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Đô       Rê     Mi       Son     La</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4. Luyện tập tiết tấu</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gõ tiết tấu.</w:t>
            </w:r>
          </w:p>
          <w:p w:rsidR="007801A6" w:rsidRPr="007801A6" w:rsidRDefault="007801A6" w:rsidP="007801A6">
            <w:pPr>
              <w:spacing w:after="0" w:line="264"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4"/>
                <w:szCs w:val="24"/>
              </w:rPr>
              <w:object w:dxaOrig="5535" w:dyaOrig="465">
                <v:shape id="_x0000_i1032" type="#_x0000_t75" style="width:276.75pt;height:23.25pt;mso-position-horizontal-relative:page;mso-position-vertical-relative:page" o:ole="">
                  <v:imagedata r:id="rId21" o:title=""/>
                </v:shape>
                <o:OLEObject Type="Embed" ProgID="PBrush" ShapeID="_x0000_i1032" DrawAspect="Content" ObjectID="_1524284202" r:id="rId22"/>
              </w:objec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 gõ lại.</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làm mẫu cách đọc tiết tấu kết hợp gõ phách.</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bắt nhịp (2-3), cả lớp cùng đọc tiết tấu kết hợp gõ phách.</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5. Tập đọc từng câu</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đàn giai điệu cả bài.</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GV đàn câu 1  </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bắt nhịp và đàn để HS đọc câu 1</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 đọc</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đọc câu 1, GV lắng nghe</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Đọc câu thứ hai tương tự</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6. Tập đọc cả bài</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GV đàn giai điệu cả bài, HS đọc theo, vừa đọc vừa gõ tiết tấu </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 đọc.</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HS đọc cả bài, GV lắng nghe (không đàn)   </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7. Ghép lời ca</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đàn giai điệu, nửa lớp đọc nốt nhạc đồng thời nửa kia ghép lời, tất cả thực hiện kết hợp gõ phách.</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 HS đọc nhạc, đồng thời 1 HS hát lời</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hát lời và gõ phách</w:t>
            </w:r>
          </w:p>
          <w:p w:rsidR="007801A6" w:rsidRPr="007801A6" w:rsidRDefault="007801A6" w:rsidP="007801A6">
            <w:pPr>
              <w:numPr>
                <w:ilvl w:val="0"/>
                <w:numId w:val="1"/>
              </w:numPr>
              <w:spacing w:after="0" w:line="264"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Hoạt động 3: Củng cố, kiểm tra ( 5’)</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GV đàn giai điệu, cả lớp cùng đọc nhạc rồi hát lời kết </w:t>
            </w:r>
            <w:r w:rsidRPr="007801A6">
              <w:rPr>
                <w:rFonts w:ascii="Times New Roman" w:eastAsia="Times New Roman" w:hAnsi="Times New Roman" w:cs="Times New Roman"/>
                <w:sz w:val="28"/>
                <w:szCs w:val="28"/>
              </w:rPr>
              <w:lastRenderedPageBreak/>
              <w:t>hợp gõ phách. GV bắt nhịp.</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bài “Hãy giữ cho em bầu trời xanh”</w:t>
            </w:r>
          </w:p>
          <w:p w:rsidR="007801A6" w:rsidRPr="007801A6" w:rsidRDefault="007801A6" w:rsidP="007801A6">
            <w:pPr>
              <w:spacing w:after="0" w:line="264"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Khen thưởng và tuyên dương những cá nhân suất xắc, khuyến khích các em cố gắng học tập</w:t>
            </w:r>
          </w:p>
        </w:tc>
        <w:tc>
          <w:tcPr>
            <w:tcW w:w="3888" w:type="dxa"/>
          </w:tcPr>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 HS ghi bài</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nghe</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luyện giọng</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- 4-5 HS trình bày</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vận động</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- 5-6 HS trình bày</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 HS ghi bài</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theo dõi</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luyện cao độ</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theo dõi</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luyện tiết tấu</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nhớ</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đọc câu 1</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nhạc, sửa sai</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Đọc câu 2</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nhạc, sửa sai</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- 2 HS xung phong</w:t>
            </w: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thực hiện</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thực hiện</w:t>
            </w:r>
          </w:p>
          <w:p w:rsidR="007801A6" w:rsidRPr="007801A6" w:rsidRDefault="007801A6" w:rsidP="007801A6">
            <w:pPr>
              <w:spacing w:after="0" w:line="264" w:lineRule="auto"/>
              <w:rPr>
                <w:rFonts w:ascii="Times New Roman" w:eastAsia="Times New Roman" w:hAnsi="Times New Roman" w:cs="Times New Roman"/>
                <w:sz w:val="28"/>
                <w:szCs w:val="28"/>
              </w:rPr>
            </w:pPr>
          </w:p>
          <w:p w:rsidR="007801A6" w:rsidRPr="007801A6" w:rsidRDefault="007801A6" w:rsidP="007801A6">
            <w:pPr>
              <w:spacing w:after="0" w:line="264"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w:t>
            </w:r>
          </w:p>
          <w:p w:rsidR="007801A6" w:rsidRPr="007801A6" w:rsidRDefault="007801A6" w:rsidP="007801A6">
            <w:pPr>
              <w:spacing w:after="0" w:line="264"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ghi nhớ</w:t>
            </w:r>
          </w:p>
        </w:tc>
      </w:tr>
    </w:tbl>
    <w:p w:rsidR="007801A6" w:rsidRDefault="007801A6"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5D7425" w:rsidRPr="007801A6" w:rsidRDefault="005D7425"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5D7425">
      <w:pPr>
        <w:spacing w:after="0" w:line="24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w:t>
      </w: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7801A6">
      <w:pPr>
        <w:spacing w:after="0" w:line="240" w:lineRule="auto"/>
        <w:ind w:firstLine="720"/>
        <w:rPr>
          <w:rFonts w:ascii="Times New Roman" w:eastAsia="Times New Roman" w:hAnsi="Times New Roman" w:cs="Times New Roman"/>
          <w:sz w:val="28"/>
          <w:szCs w:val="28"/>
          <w:lang w:val="nl-NL"/>
        </w:rPr>
      </w:pPr>
    </w:p>
    <w:p w:rsidR="007801A6" w:rsidRDefault="007801A6"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5D7425" w:rsidRDefault="005D7425" w:rsidP="007801A6">
      <w:pPr>
        <w:spacing w:after="0" w:line="240" w:lineRule="auto"/>
        <w:ind w:firstLine="720"/>
        <w:rPr>
          <w:rFonts w:ascii="Times New Roman" w:eastAsia="Times New Roman" w:hAnsi="Times New Roman" w:cs="Times New Roman"/>
          <w:sz w:val="28"/>
          <w:szCs w:val="28"/>
          <w:lang w:val="nl-NL"/>
        </w:rPr>
      </w:pPr>
    </w:p>
    <w:p w:rsidR="007801A6" w:rsidRPr="007801A6" w:rsidRDefault="007801A6" w:rsidP="005D7425">
      <w:pPr>
        <w:spacing w:after="0" w:line="240" w:lineRule="auto"/>
        <w:rPr>
          <w:rFonts w:ascii="Times New Roman" w:eastAsia="Times New Roman" w:hAnsi="Times New Roman" w:cs="Times New Roman"/>
          <w:sz w:val="28"/>
          <w:szCs w:val="28"/>
          <w:lang w:val="nl-NL"/>
        </w:rPr>
      </w:pPr>
    </w:p>
    <w:p w:rsidR="007801A6" w:rsidRPr="007801A6" w:rsidRDefault="005D7425" w:rsidP="005D74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Ngày soạn: </w:t>
      </w:r>
    </w:p>
    <w:p w:rsidR="007801A6" w:rsidRPr="007801A6" w:rsidRDefault="005D7425" w:rsidP="005D74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Ngày giảng:</w:t>
      </w:r>
    </w:p>
    <w:p w:rsidR="007801A6" w:rsidRPr="007801A6" w:rsidRDefault="007801A6" w:rsidP="007801A6">
      <w:pPr>
        <w:spacing w:after="0" w:line="240" w:lineRule="auto"/>
        <w:ind w:firstLine="720"/>
        <w:jc w:val="right"/>
        <w:rPr>
          <w:rFonts w:ascii="Times New Roman" w:eastAsia="Times New Roman" w:hAnsi="Times New Roman" w:cs="Times New Roman"/>
          <w:b/>
          <w:sz w:val="28"/>
          <w:szCs w:val="28"/>
          <w:lang w:val="nl-NL"/>
        </w:rPr>
      </w:pPr>
    </w:p>
    <w:p w:rsidR="007801A6" w:rsidRPr="007801A6" w:rsidRDefault="005D7425" w:rsidP="005D742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7801A6" w:rsidRPr="007801A6">
        <w:rPr>
          <w:rFonts w:ascii="Times New Roman" w:eastAsia="Times New Roman" w:hAnsi="Times New Roman" w:cs="Times New Roman"/>
          <w:b/>
          <w:sz w:val="28"/>
          <w:szCs w:val="28"/>
          <w:lang w:val="nl-NL"/>
        </w:rPr>
        <w:t>TUẦN 6</w:t>
      </w:r>
    </w:p>
    <w:tbl>
      <w:tblPr>
        <w:tblW w:w="0" w:type="auto"/>
        <w:jc w:val="center"/>
        <w:tblLayout w:type="fixed"/>
        <w:tblLook w:val="0000"/>
      </w:tblPr>
      <w:tblGrid>
        <w:gridCol w:w="5224"/>
        <w:gridCol w:w="4933"/>
      </w:tblGrid>
      <w:tr w:rsidR="007801A6" w:rsidRPr="007801A6" w:rsidTr="005D7425">
        <w:trPr>
          <w:gridAfter w:val="1"/>
          <w:wAfter w:w="4933" w:type="dxa"/>
          <w:trHeight w:val="423"/>
          <w:jc w:val="center"/>
        </w:trPr>
        <w:tc>
          <w:tcPr>
            <w:tcW w:w="5224" w:type="dxa"/>
          </w:tcPr>
          <w:p w:rsidR="007801A6" w:rsidRPr="007801A6" w:rsidRDefault="007801A6" w:rsidP="005D7425">
            <w:pPr>
              <w:spacing w:after="0" w:line="240" w:lineRule="auto"/>
              <w:rPr>
                <w:rFonts w:ascii="Times New Roman" w:eastAsia="Times New Roman" w:hAnsi="Times New Roman" w:cs="Times New Roman"/>
                <w:b/>
                <w:spacing w:val="-20"/>
                <w:sz w:val="28"/>
                <w:szCs w:val="28"/>
                <w:lang w:val="nl-NL"/>
              </w:rPr>
            </w:pPr>
          </w:p>
        </w:tc>
      </w:tr>
      <w:tr w:rsidR="007801A6" w:rsidRPr="007801A6" w:rsidTr="005D7425">
        <w:trPr>
          <w:jc w:val="center"/>
        </w:trPr>
        <w:tc>
          <w:tcPr>
            <w:tcW w:w="10157" w:type="dxa"/>
            <w:gridSpan w:val="2"/>
          </w:tcPr>
          <w:p w:rsidR="007801A6" w:rsidRPr="007801A6" w:rsidRDefault="005D7425" w:rsidP="005D74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r w:rsidRPr="005D7425">
              <w:rPr>
                <w:rFonts w:ascii="Times New Roman" w:eastAsia="Times New Roman" w:hAnsi="Times New Roman" w:cs="Times New Roman"/>
                <w:b/>
                <w:sz w:val="28"/>
                <w:szCs w:val="28"/>
              </w:rPr>
              <w:t>ỌC</w:t>
            </w:r>
            <w:r>
              <w:rPr>
                <w:rFonts w:ascii="Times New Roman" w:eastAsia="Times New Roman" w:hAnsi="Times New Roman" w:cs="Times New Roman"/>
                <w:b/>
                <w:sz w:val="28"/>
                <w:szCs w:val="28"/>
              </w:rPr>
              <w:t xml:space="preserve"> H</w:t>
            </w:r>
            <w:r w:rsidRPr="005D7425">
              <w:rPr>
                <w:rFonts w:ascii="Times New Roman" w:eastAsia="Times New Roman" w:hAnsi="Times New Roman" w:cs="Times New Roman"/>
                <w:b/>
                <w:sz w:val="28"/>
                <w:szCs w:val="28"/>
              </w:rPr>
              <w:t>ÁT</w:t>
            </w:r>
            <w:r>
              <w:rPr>
                <w:rFonts w:ascii="Times New Roman" w:eastAsia="Times New Roman" w:hAnsi="Times New Roman" w:cs="Times New Roman"/>
                <w:b/>
                <w:sz w:val="28"/>
                <w:szCs w:val="28"/>
              </w:rPr>
              <w:t xml:space="preserve"> </w:t>
            </w:r>
            <w:r w:rsidR="007801A6" w:rsidRPr="007801A6">
              <w:rPr>
                <w:rFonts w:ascii="Times New Roman" w:eastAsia="Times New Roman" w:hAnsi="Times New Roman" w:cs="Times New Roman"/>
                <w:b/>
                <w:sz w:val="28"/>
                <w:szCs w:val="28"/>
              </w:rPr>
              <w:t xml:space="preserve">BÀI </w:t>
            </w:r>
            <w:r>
              <w:rPr>
                <w:rFonts w:ascii="Times New Roman" w:eastAsia="Times New Roman" w:hAnsi="Times New Roman" w:cs="Times New Roman"/>
                <w:b/>
                <w:sz w:val="28"/>
                <w:szCs w:val="28"/>
              </w:rPr>
              <w:t xml:space="preserve">: </w:t>
            </w:r>
            <w:r w:rsidR="007801A6" w:rsidRPr="007801A6">
              <w:rPr>
                <w:rFonts w:ascii="Times New Roman" w:eastAsia="Times New Roman" w:hAnsi="Times New Roman" w:cs="Times New Roman"/>
                <w:b/>
                <w:sz w:val="28"/>
                <w:szCs w:val="28"/>
              </w:rPr>
              <w:t>CON CHIM HAY HÓT</w:t>
            </w:r>
          </w:p>
          <w:p w:rsidR="007801A6" w:rsidRPr="007801A6" w:rsidRDefault="007801A6" w:rsidP="005D7425">
            <w:pPr>
              <w:spacing w:after="0" w:line="240" w:lineRule="auto"/>
              <w:jc w:val="center"/>
              <w:rPr>
                <w:rFonts w:ascii="Times New Roman" w:eastAsia="Times New Roman" w:hAnsi="Times New Roman" w:cs="Times New Roman"/>
                <w:b/>
                <w:i/>
                <w:sz w:val="28"/>
                <w:szCs w:val="28"/>
                <w:lang w:val="nl-NL"/>
              </w:rPr>
            </w:pPr>
            <w:r w:rsidRPr="007801A6">
              <w:rPr>
                <w:rFonts w:ascii="Times New Roman" w:eastAsia="Times New Roman" w:hAnsi="Times New Roman" w:cs="Times New Roman"/>
                <w:b/>
                <w:i/>
                <w:sz w:val="28"/>
                <w:szCs w:val="28"/>
                <w:lang w:val="nl-NL"/>
              </w:rPr>
              <w:t>(Phan Huỳnh Điểu)</w:t>
            </w:r>
          </w:p>
          <w:p w:rsidR="007801A6" w:rsidRPr="007801A6" w:rsidRDefault="007801A6" w:rsidP="007801A6">
            <w:pPr>
              <w:spacing w:after="0" w:line="240" w:lineRule="auto"/>
              <w:rPr>
                <w:rFonts w:ascii="Times New Roman" w:eastAsia="Times New Roman" w:hAnsi="Times New Roman" w:cs="Times New Roman"/>
                <w:b/>
                <w:iCs/>
                <w:sz w:val="26"/>
                <w:szCs w:val="26"/>
                <w:lang w:val="nl-NL"/>
              </w:rPr>
            </w:pPr>
            <w:r w:rsidRPr="007801A6">
              <w:rPr>
                <w:rFonts w:ascii="Times New Roman" w:eastAsia="Times New Roman" w:hAnsi="Times New Roman" w:cs="Times New Roman"/>
                <w:b/>
                <w:sz w:val="26"/>
                <w:szCs w:val="26"/>
                <w:lang w:val="nl-NL"/>
              </w:rPr>
              <w:t>I.MỤC TIÊU:</w:t>
            </w:r>
          </w:p>
        </w:tc>
      </w:tr>
    </w:tbl>
    <w:p w:rsidR="007801A6" w:rsidRPr="007801A6" w:rsidRDefault="007801A6" w:rsidP="007801A6">
      <w:pPr>
        <w:spacing w:after="0" w:line="240" w:lineRule="auto"/>
        <w:jc w:val="right"/>
        <w:rPr>
          <w:rFonts w:ascii="Times New Roman" w:eastAsia="Times New Roman" w:hAnsi="Times New Roman" w:cs="Times New Roman"/>
          <w:b/>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Biết đây là bài hát của tác giả Phan Huỳnh Điểu sáng tác nhạc, lời theo đồng giao.</w:t>
      </w:r>
    </w:p>
    <w:p w:rsidR="007801A6" w:rsidRPr="007801A6" w:rsidRDefault="007801A6" w:rsidP="007801A6">
      <w:pPr>
        <w:spacing w:after="0" w:line="360" w:lineRule="auto"/>
        <w:ind w:firstLine="720"/>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biết hát theo giai điệu và lời ca, trình bày bài hát kết hợp gõ đệm theo nhịp và theo phách.</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Góp phần giáo dục HS thêm gắn bó với thiên nhiên.</w:t>
      </w:r>
    </w:p>
    <w:p w:rsidR="007801A6" w:rsidRPr="007801A6" w:rsidRDefault="007801A6" w:rsidP="007801A6">
      <w:pPr>
        <w:spacing w:after="0" w:line="360" w:lineRule="auto"/>
        <w:jc w:val="both"/>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II. CHUẨN BỊ CỦA GIÁO VIÊN: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ab/>
        <w:t xml:space="preserve">- Nhạc cụ quen dùng máy nghe, băng đĩa nhạc bài </w:t>
      </w:r>
      <w:r w:rsidRPr="007801A6">
        <w:rPr>
          <w:rFonts w:ascii="Times New Roman" w:eastAsia="Times New Roman" w:hAnsi="Times New Roman" w:cs="Times New Roman"/>
          <w:i/>
          <w:sz w:val="28"/>
          <w:szCs w:val="28"/>
          <w:lang w:val="nl-NL"/>
        </w:rPr>
        <w:t xml:space="preserve"> Con chim hay hót</w:t>
      </w:r>
      <w:r w:rsidRPr="007801A6">
        <w:rPr>
          <w:rFonts w:ascii="Times New Roman" w:eastAsia="Times New Roman" w:hAnsi="Times New Roman" w:cs="Times New Roman"/>
          <w:sz w:val="28"/>
          <w:szCs w:val="28"/>
          <w:lang w:val="nl-NL"/>
        </w:rPr>
        <w:t>.</w:t>
      </w:r>
    </w:p>
    <w:p w:rsidR="007801A6" w:rsidRPr="007801A6" w:rsidRDefault="007801A6" w:rsidP="007801A6">
      <w:pPr>
        <w:spacing w:after="0" w:line="360" w:lineRule="auto"/>
        <w:jc w:val="both"/>
        <w:rPr>
          <w:rFonts w:ascii="Times New Roman" w:eastAsia="Times New Roman" w:hAnsi="Times New Roman" w:cs="Times New Roman"/>
          <w:i/>
          <w:sz w:val="28"/>
          <w:szCs w:val="28"/>
        </w:rPr>
      </w:pPr>
      <w:r w:rsidRPr="007801A6">
        <w:rPr>
          <w:rFonts w:ascii="Times New Roman" w:eastAsia="Times New Roman" w:hAnsi="Times New Roman" w:cs="Times New Roman"/>
          <w:sz w:val="28"/>
          <w:szCs w:val="28"/>
          <w:lang w:val="nl-NL"/>
        </w:rPr>
        <w:tab/>
      </w:r>
      <w:r w:rsidRPr="007801A6">
        <w:rPr>
          <w:rFonts w:ascii="Times New Roman" w:eastAsia="Times New Roman" w:hAnsi="Times New Roman" w:cs="Times New Roman"/>
          <w:sz w:val="28"/>
          <w:szCs w:val="28"/>
        </w:rPr>
        <w:t xml:space="preserve">- Tranh ảnh minh hoạ bài </w:t>
      </w:r>
      <w:r w:rsidRPr="007801A6">
        <w:rPr>
          <w:rFonts w:ascii="Times New Roman" w:eastAsia="Times New Roman" w:hAnsi="Times New Roman" w:cs="Times New Roman"/>
          <w:i/>
          <w:sz w:val="28"/>
          <w:szCs w:val="28"/>
        </w:rPr>
        <w:t>Con chim hay hót.</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ab/>
        <w:t xml:space="preserve">- Tập đệm đàn và hát bài </w:t>
      </w:r>
      <w:r w:rsidRPr="007801A6">
        <w:rPr>
          <w:rFonts w:ascii="Times New Roman" w:eastAsia="Times New Roman" w:hAnsi="Times New Roman" w:cs="Times New Roman"/>
          <w:i/>
          <w:sz w:val="28"/>
          <w:szCs w:val="28"/>
        </w:rPr>
        <w:t>Con chim hay hót</w:t>
      </w:r>
      <w:r w:rsidRPr="007801A6">
        <w:rPr>
          <w:rFonts w:ascii="Times New Roman" w:eastAsia="Times New Roman" w:hAnsi="Times New Roman" w:cs="Times New Roman"/>
          <w:sz w:val="28"/>
          <w:szCs w:val="28"/>
        </w:rPr>
        <w:t>.</w:t>
      </w:r>
    </w:p>
    <w:p w:rsidR="007801A6" w:rsidRPr="007801A6" w:rsidRDefault="007801A6" w:rsidP="007801A6">
      <w:pPr>
        <w:spacing w:after="0" w:line="360" w:lineRule="auto"/>
        <w:jc w:val="both"/>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III. HOẠT ĐỘNG DẠY VÀ HỌC:</w:t>
      </w:r>
    </w:p>
    <w:p w:rsidR="005D7425" w:rsidRDefault="007801A6" w:rsidP="00296430">
      <w:pPr>
        <w:pStyle w:val="ListParagraph"/>
        <w:numPr>
          <w:ilvl w:val="0"/>
          <w:numId w:val="15"/>
        </w:numPr>
        <w:spacing w:after="0" w:line="360" w:lineRule="auto"/>
        <w:rPr>
          <w:rFonts w:ascii="Times New Roman" w:eastAsia="Times New Roman" w:hAnsi="Times New Roman" w:cs="Times New Roman"/>
          <w:iCs/>
          <w:sz w:val="28"/>
          <w:szCs w:val="28"/>
        </w:rPr>
      </w:pPr>
      <w:r w:rsidRPr="005D7425">
        <w:rPr>
          <w:rFonts w:ascii="Times New Roman" w:eastAsia="Times New Roman" w:hAnsi="Times New Roman" w:cs="Times New Roman"/>
          <w:b/>
          <w:iCs/>
          <w:sz w:val="28"/>
          <w:szCs w:val="28"/>
        </w:rPr>
        <w:t xml:space="preserve">Ổn định tổ chức: </w:t>
      </w:r>
      <w:r w:rsidRPr="005D7425">
        <w:rPr>
          <w:rFonts w:ascii="Times New Roman" w:eastAsia="Times New Roman" w:hAnsi="Times New Roman" w:cs="Times New Roman"/>
          <w:iCs/>
          <w:sz w:val="28"/>
          <w:szCs w:val="28"/>
        </w:rPr>
        <w:t>( 1’) Nhắc nhở HS tư thế ngồi học hát.</w:t>
      </w:r>
    </w:p>
    <w:p w:rsidR="007801A6" w:rsidRPr="005D7425" w:rsidRDefault="007801A6" w:rsidP="00296430">
      <w:pPr>
        <w:pStyle w:val="ListParagraph"/>
        <w:numPr>
          <w:ilvl w:val="0"/>
          <w:numId w:val="15"/>
        </w:numPr>
        <w:spacing w:after="0" w:line="360" w:lineRule="auto"/>
        <w:rPr>
          <w:rFonts w:ascii="Times New Roman" w:eastAsia="Times New Roman" w:hAnsi="Times New Roman" w:cs="Times New Roman"/>
          <w:iCs/>
          <w:sz w:val="28"/>
          <w:szCs w:val="28"/>
        </w:rPr>
      </w:pPr>
      <w:r w:rsidRPr="005D7425">
        <w:rPr>
          <w:rFonts w:ascii="Times New Roman" w:eastAsia="Times New Roman" w:hAnsi="Times New Roman" w:cs="Times New Roman"/>
          <w:b/>
          <w:iCs/>
          <w:sz w:val="28"/>
          <w:szCs w:val="28"/>
        </w:rPr>
        <w:t xml:space="preserve"> Kiểm tra bài cũ</w:t>
      </w:r>
      <w:r w:rsidRPr="005D7425">
        <w:rPr>
          <w:rFonts w:ascii="Times New Roman" w:eastAsia="Times New Roman" w:hAnsi="Times New Roman" w:cs="Times New Roman"/>
          <w:iCs/>
          <w:sz w:val="28"/>
          <w:szCs w:val="28"/>
        </w:rPr>
        <w:t>: ( 2’)</w:t>
      </w:r>
    </w:p>
    <w:p w:rsidR="007801A6" w:rsidRPr="007801A6" w:rsidRDefault="007801A6" w:rsidP="007801A6">
      <w:pPr>
        <w:spacing w:after="0" w:line="360" w:lineRule="auto"/>
        <w:ind w:firstLine="709"/>
        <w:rPr>
          <w:rFonts w:ascii="Times New Roman" w:eastAsia="Times New Roman" w:hAnsi="Times New Roman" w:cs="Times New Roman"/>
          <w:iCs/>
          <w:sz w:val="28"/>
          <w:szCs w:val="28"/>
        </w:rPr>
      </w:pPr>
      <w:r w:rsidRPr="007801A6">
        <w:rPr>
          <w:rFonts w:ascii="Times New Roman" w:eastAsia="Times New Roman" w:hAnsi="Times New Roman" w:cs="Times New Roman"/>
          <w:iCs/>
          <w:sz w:val="28"/>
          <w:szCs w:val="28"/>
        </w:rPr>
        <w:t>- Gọi 2 HS lên hát bài “Hãy giữ cho em bầu trời xanh”</w:t>
      </w:r>
    </w:p>
    <w:p w:rsidR="007801A6" w:rsidRPr="007801A6" w:rsidRDefault="007801A6" w:rsidP="007801A6">
      <w:pPr>
        <w:spacing w:after="0" w:line="360" w:lineRule="auto"/>
        <w:ind w:firstLine="709"/>
        <w:rPr>
          <w:rFonts w:ascii="Times New Roman" w:eastAsia="Times New Roman" w:hAnsi="Times New Roman" w:cs="Times New Roman"/>
          <w:iCs/>
          <w:sz w:val="28"/>
          <w:szCs w:val="28"/>
        </w:rPr>
      </w:pPr>
      <w:r w:rsidRPr="007801A6">
        <w:rPr>
          <w:rFonts w:ascii="Times New Roman" w:eastAsia="Times New Roman" w:hAnsi="Times New Roman" w:cs="Times New Roman"/>
          <w:iCs/>
          <w:sz w:val="28"/>
          <w:szCs w:val="28"/>
        </w:rPr>
        <w:t>- Gọi 1 HS lên đọc bài TĐN số 2</w:t>
      </w:r>
    </w:p>
    <w:p w:rsidR="005D7425" w:rsidRDefault="007801A6" w:rsidP="005D7425">
      <w:pPr>
        <w:spacing w:after="0" w:line="360" w:lineRule="auto"/>
        <w:ind w:firstLine="709"/>
        <w:rPr>
          <w:rFonts w:ascii="Times New Roman" w:eastAsia="Times New Roman" w:hAnsi="Times New Roman" w:cs="Times New Roman"/>
          <w:iCs/>
          <w:sz w:val="28"/>
          <w:szCs w:val="28"/>
        </w:rPr>
      </w:pPr>
      <w:r w:rsidRPr="007801A6">
        <w:rPr>
          <w:rFonts w:ascii="Times New Roman" w:eastAsia="Times New Roman" w:hAnsi="Times New Roman" w:cs="Times New Roman"/>
          <w:iCs/>
          <w:sz w:val="28"/>
          <w:szCs w:val="28"/>
        </w:rPr>
        <w:t>- GV nhận xét</w:t>
      </w:r>
    </w:p>
    <w:p w:rsidR="007801A6" w:rsidRPr="005D7425" w:rsidRDefault="005D7425" w:rsidP="005D7425">
      <w:pPr>
        <w:spacing w:after="0" w:line="36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5D7425">
        <w:rPr>
          <w:rFonts w:ascii="Times New Roman" w:eastAsia="Times New Roman" w:hAnsi="Times New Roman" w:cs="Times New Roman"/>
          <w:b/>
          <w:iCs/>
          <w:sz w:val="28"/>
          <w:szCs w:val="28"/>
        </w:rPr>
        <w:t>3</w:t>
      </w:r>
      <w:r>
        <w:rPr>
          <w:rFonts w:ascii="Times New Roman" w:eastAsia="Times New Roman" w:hAnsi="Times New Roman" w:cs="Times New Roman"/>
          <w:iCs/>
          <w:sz w:val="28"/>
          <w:szCs w:val="28"/>
        </w:rPr>
        <w:t>.</w:t>
      </w:r>
      <w:r w:rsidR="007801A6" w:rsidRPr="005D7425">
        <w:rPr>
          <w:rFonts w:ascii="Times New Roman" w:eastAsia="Times New Roman" w:hAnsi="Times New Roman" w:cs="Times New Roman"/>
          <w:b/>
          <w:iCs/>
          <w:sz w:val="28"/>
          <w:szCs w:val="28"/>
        </w:rPr>
        <w:t xml:space="preserve"> Bài mới:</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6483"/>
        <w:gridCol w:w="3885"/>
        <w:gridCol w:w="365"/>
      </w:tblGrid>
      <w:tr w:rsidR="007801A6" w:rsidRPr="007801A6" w:rsidTr="005D7425">
        <w:trPr>
          <w:gridBefore w:val="1"/>
          <w:gridAfter w:val="1"/>
          <w:wBefore w:w="108" w:type="dxa"/>
          <w:wAfter w:w="365" w:type="dxa"/>
          <w:trHeight w:val="461"/>
          <w:jc w:val="center"/>
        </w:trPr>
        <w:tc>
          <w:tcPr>
            <w:tcW w:w="6483"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HOẠT ĐỘNG CỦA GIÁO VIÊN</w:t>
            </w:r>
          </w:p>
        </w:tc>
        <w:tc>
          <w:tcPr>
            <w:tcW w:w="3885" w:type="dxa"/>
            <w:tcBorders>
              <w:bottom w:val="single" w:sz="4" w:space="0" w:color="auto"/>
            </w:tcBorders>
            <w:vAlign w:val="center"/>
          </w:tcPr>
          <w:p w:rsidR="007801A6" w:rsidRPr="007801A6" w:rsidRDefault="007801A6" w:rsidP="007801A6">
            <w:pPr>
              <w:spacing w:after="0" w:line="240" w:lineRule="auto"/>
              <w:ind w:left="-792" w:firstLine="792"/>
              <w:jc w:val="center"/>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HOẠT ĐỘNG CỦA HỌC SINH</w:t>
            </w:r>
          </w:p>
        </w:tc>
      </w:tr>
      <w:tr w:rsidR="007801A6" w:rsidRPr="007801A6" w:rsidTr="005D7425">
        <w:trPr>
          <w:gridBefore w:val="1"/>
          <w:gridAfter w:val="1"/>
          <w:wBefore w:w="108" w:type="dxa"/>
          <w:wAfter w:w="365" w:type="dxa"/>
          <w:jc w:val="center"/>
        </w:trPr>
        <w:tc>
          <w:tcPr>
            <w:tcW w:w="6483" w:type="dxa"/>
          </w:tcPr>
          <w:p w:rsidR="007801A6" w:rsidRPr="007801A6" w:rsidRDefault="007801A6" w:rsidP="007801A6">
            <w:pPr>
              <w:numPr>
                <w:ilvl w:val="0"/>
                <w:numId w:val="1"/>
              </w:numPr>
              <w:spacing w:after="0" w:line="36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 xml:space="preserve">Hoạt động 1:  Học hát:  </w:t>
            </w:r>
            <w:r w:rsidRPr="007801A6">
              <w:rPr>
                <w:rFonts w:ascii="Times New Roman" w:eastAsia="Times New Roman" w:hAnsi="Times New Roman" w:cs="Times New Roman"/>
                <w:b/>
                <w:i/>
                <w:sz w:val="28"/>
                <w:szCs w:val="28"/>
              </w:rPr>
              <w:t>Con chim hay hót</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1. Giới thiệu bài hát (2’)</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GV giới thiệu tranh minh hoạ. </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2. Đọc lời ca (3’)</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bài đồng dao trang 13</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lời bài hát trang 12</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Chia câu hát: chia bài hát thành 7 câu</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đọc lời ca theo tiết tấu câu 1, câu 2</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3. Nghe hát mẫu: (3’)</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đệm đàn, tự trình bày bài hát hoặc dùng băng, đĩa nhạc.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nói cảm nhận ban đầu về bài hát.</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4. Khởi động giọng : (2’)</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Dịch giọng (-2)</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rPr>
              <w:object w:dxaOrig="4590" w:dyaOrig="1050">
                <v:shape id="_x0000_i1033" type="#_x0000_t75" style="width:229.5pt;height:52.5pt;mso-position-horizontal-relative:page;mso-position-vertical-relative:page" o:ole="">
                  <v:imagedata r:id="rId23" o:title=""/>
                </v:shape>
                <o:OLEObject Type="Embed" ProgID="PBrush" ShapeID="_x0000_i1033" DrawAspect="Content" ObjectID="_1524284203" r:id="rId24"/>
              </w:objec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5. Tập hát từng câu: (7’)</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Đàn giai điệu câu 1 khoảng 2 – 3 lần.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Bắt nhịp (1-2) và đàn giai điệu để HS hát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khá hát mẫu.</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Cả lớp hát, GV lắng nghe để phát hiện chỗ sai rồi hướng dẫn HS sửa lại. </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tập các câu tiếp theo tương tự.</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nối các câu hát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6. Hát cả bài: (5’)</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cả bài.</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trình bày bài hát kết hợp gõ đệm, nửa lớp gõ phách, nửa lớp gõ nhịp</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Thể hiện sắc thái nhí nhảnh, ngộ nghĩnh của bài hát .</w:t>
            </w:r>
          </w:p>
          <w:p w:rsidR="007801A6" w:rsidRPr="007801A6" w:rsidRDefault="007801A6" w:rsidP="007801A6">
            <w:pPr>
              <w:numPr>
                <w:ilvl w:val="0"/>
                <w:numId w:val="1"/>
              </w:numPr>
              <w:spacing w:after="0" w:line="360" w:lineRule="auto"/>
              <w:jc w:val="both"/>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Hoạt động 2: ( 10’) Củng cố, kiểm tra</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Hướng dẫn HS tập trình bày bài hát với cách hát lĩnh xướng và hoà giọng </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học thuộc bài hát.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Cả lớp trình bày bài hát kết hợp gõ đệm</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Dặn HS về nhà học bài cũ và xem bài mới</w:t>
            </w:r>
          </w:p>
        </w:tc>
        <w:tc>
          <w:tcPr>
            <w:tcW w:w="3885" w:type="dxa"/>
            <w:tcBorders>
              <w:bottom w:val="single" w:sz="4" w:space="0" w:color="auto"/>
            </w:tcBorders>
          </w:tcPr>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 HS ghi bài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theo dõi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- 2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nhớ</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nghe bài hát</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- 1- 2 HS nêu</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-HS khởi động giọng</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hoà theo</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sửa chỗ sai</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tập câu tiếp</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hoà tiếng đàn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gõ đệm</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tập hát lĩnh xướng</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HS ghi nhớ</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HS hát, gõ đệm</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HS ghi nhớ </w:t>
            </w:r>
          </w:p>
        </w:tc>
      </w:tr>
      <w:tr w:rsidR="007801A6" w:rsidRPr="007801A6" w:rsidTr="005D7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841" w:type="dxa"/>
            <w:gridSpan w:val="4"/>
          </w:tcPr>
          <w:p w:rsidR="007801A6" w:rsidRDefault="007801A6" w:rsidP="005D7425">
            <w:pPr>
              <w:spacing w:after="0" w:line="240" w:lineRule="auto"/>
              <w:rPr>
                <w:rFonts w:ascii="Times New Roman" w:eastAsia="Times New Roman" w:hAnsi="Times New Roman" w:cs="Times New Roman"/>
                <w:sz w:val="28"/>
                <w:szCs w:val="28"/>
              </w:rPr>
            </w:pPr>
          </w:p>
          <w:p w:rsidR="005D7425" w:rsidRDefault="005D7425" w:rsidP="005D7425">
            <w:pPr>
              <w:spacing w:after="0" w:line="240" w:lineRule="auto"/>
              <w:rPr>
                <w:rFonts w:ascii="Times New Roman" w:eastAsia="Times New Roman" w:hAnsi="Times New Roman" w:cs="Times New Roman"/>
                <w:sz w:val="28"/>
                <w:szCs w:val="28"/>
              </w:rPr>
            </w:pPr>
          </w:p>
          <w:p w:rsidR="005D7425" w:rsidRDefault="005D7425" w:rsidP="005D7425">
            <w:pPr>
              <w:spacing w:after="0" w:line="240" w:lineRule="auto"/>
              <w:rPr>
                <w:rFonts w:ascii="Times New Roman" w:eastAsia="Times New Roman" w:hAnsi="Times New Roman" w:cs="Times New Roman"/>
                <w:sz w:val="28"/>
                <w:szCs w:val="28"/>
              </w:rPr>
            </w:pPr>
          </w:p>
          <w:p w:rsidR="005D7425" w:rsidRPr="005D7425" w:rsidRDefault="005D7425" w:rsidP="005D74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7801A6" w:rsidRPr="007801A6" w:rsidRDefault="007801A6" w:rsidP="007801A6">
            <w:pPr>
              <w:spacing w:after="0" w:line="240" w:lineRule="auto"/>
              <w:jc w:val="center"/>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5D7425" w:rsidP="005D7425">
            <w:pPr>
              <w:spacing w:after="0" w:line="240" w:lineRule="auto"/>
              <w:rPr>
                <w:rFonts w:ascii="Times New Roman" w:eastAsia="Times New Roman" w:hAnsi="Times New Roman" w:cs="Times New Roman"/>
                <w:b/>
                <w:sz w:val="28"/>
                <w:szCs w:val="28"/>
              </w:rPr>
            </w:pPr>
          </w:p>
          <w:p w:rsidR="005D7425" w:rsidRDefault="007801A6" w:rsidP="005D7425">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Ngày soạn:</w:t>
            </w:r>
          </w:p>
          <w:p w:rsidR="007801A6" w:rsidRPr="007801A6" w:rsidRDefault="007801A6" w:rsidP="005D7425">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Ngày giảng:</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TUẦN 7</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ÔN TẬP BÀI HÁT: CON CHIM HAY HÓT</w:t>
            </w:r>
            <w:r w:rsidRPr="007801A6">
              <w:rPr>
                <w:rFonts w:ascii="Times New Roman" w:eastAsia="Times New Roman" w:hAnsi="Times New Roman" w:cs="Times New Roman"/>
                <w:b/>
                <w:sz w:val="28"/>
                <w:szCs w:val="28"/>
              </w:rPr>
              <w:br/>
              <w:t>ÔN TẬP TẬP ĐỌC NHẠC TĐN SỐ 1, SỐ 2</w:t>
            </w:r>
          </w:p>
          <w:p w:rsidR="007801A6" w:rsidRPr="007801A6" w:rsidRDefault="007801A6" w:rsidP="007801A6">
            <w:pPr>
              <w:spacing w:after="0" w:line="240" w:lineRule="auto"/>
              <w:ind w:left="1080"/>
              <w:rPr>
                <w:rFonts w:ascii="Times New Roman" w:eastAsia="Times New Roman" w:hAnsi="Times New Roman" w:cs="Times New Roman"/>
                <w:iCs/>
                <w:sz w:val="28"/>
                <w:szCs w:val="28"/>
              </w:rPr>
            </w:pPr>
          </w:p>
          <w:p w:rsidR="007801A6" w:rsidRPr="007801A6" w:rsidRDefault="007801A6" w:rsidP="007801A6">
            <w:pPr>
              <w:spacing w:after="0" w:line="240" w:lineRule="auto"/>
              <w:ind w:left="360"/>
              <w:rPr>
                <w:rFonts w:ascii="Times New Roman" w:eastAsia="Times New Roman" w:hAnsi="Times New Roman" w:cs="Times New Roman"/>
                <w:iCs/>
                <w:sz w:val="26"/>
                <w:szCs w:val="26"/>
              </w:rPr>
            </w:pPr>
            <w:r w:rsidRPr="007801A6">
              <w:rPr>
                <w:rFonts w:ascii="Times New Roman" w:eastAsia="Times New Roman" w:hAnsi="Times New Roman" w:cs="Times New Roman"/>
                <w:b/>
                <w:sz w:val="26"/>
                <w:szCs w:val="26"/>
              </w:rPr>
              <w:t>I/ MỤC TIÊU:</w:t>
            </w:r>
          </w:p>
        </w:tc>
      </w:tr>
    </w:tbl>
    <w:p w:rsidR="007801A6" w:rsidRPr="007801A6" w:rsidRDefault="007801A6" w:rsidP="007801A6">
      <w:pPr>
        <w:spacing w:after="0" w:line="360" w:lineRule="auto"/>
        <w:jc w:val="both"/>
        <w:rPr>
          <w:rFonts w:ascii="Times New Roman" w:eastAsia="Times New Roman" w:hAnsi="Times New Roman" w:cs="Times New Roman"/>
          <w:b/>
          <w:sz w:val="28"/>
          <w:szCs w:val="28"/>
          <w:u w:color="FF6600"/>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lastRenderedPageBreak/>
        <w:tab/>
        <w:t xml:space="preserve">- Biết hát đúng giai điệu và thuộc lời ca.  </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ab/>
        <w:t>- Biết hát kết hợp vận động phụ hoạ động tác đơn giản.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 Biết đọc nhạc và ghép lời cả bài TĐN số 1 và số 2.</w:t>
      </w:r>
    </w:p>
    <w:p w:rsidR="007801A6" w:rsidRPr="007801A6" w:rsidRDefault="007801A6" w:rsidP="007801A6">
      <w:pPr>
        <w:spacing w:after="0" w:line="360" w:lineRule="auto"/>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II/ ĐỒ DÙNG DẠY HỌC: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ab/>
        <w:t xml:space="preserve">- Nhạc cụ quen dùng  </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ab/>
        <w:t xml:space="preserve">- Tập hát bài </w:t>
      </w:r>
      <w:r w:rsidRPr="007801A6">
        <w:rPr>
          <w:rFonts w:ascii="Times New Roman" w:eastAsia="Times New Roman" w:hAnsi="Times New Roman" w:cs="Times New Roman"/>
          <w:i/>
          <w:sz w:val="28"/>
          <w:szCs w:val="28"/>
        </w:rPr>
        <w:t xml:space="preserve">Con chim hay hót </w:t>
      </w:r>
      <w:r w:rsidRPr="007801A6">
        <w:rPr>
          <w:rFonts w:ascii="Times New Roman" w:eastAsia="Times New Roman" w:hAnsi="Times New Roman" w:cs="Times New Roman"/>
          <w:sz w:val="28"/>
          <w:szCs w:val="28"/>
        </w:rPr>
        <w:t xml:space="preserve"> kết hợp vận động theo nhạc.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ab/>
        <w:t>- Đọc nhạc, hát lời kết hợp đánh nhịp bài  TĐN số 1, số 2.</w:t>
      </w:r>
    </w:p>
    <w:p w:rsidR="007801A6" w:rsidRPr="007801A6" w:rsidRDefault="007801A6" w:rsidP="007801A6">
      <w:pPr>
        <w:spacing w:after="0" w:line="360" w:lineRule="auto"/>
        <w:jc w:val="both"/>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III/ HOẠT ĐỘNG DẠY VÀ HỌC:</w:t>
      </w:r>
    </w:p>
    <w:p w:rsidR="007801A6" w:rsidRPr="007801A6" w:rsidRDefault="007801A6" w:rsidP="007801A6">
      <w:pPr>
        <w:spacing w:after="0" w:line="360" w:lineRule="auto"/>
        <w:ind w:firstLine="709"/>
        <w:rPr>
          <w:rFonts w:ascii="Times New Roman" w:eastAsia="Times New Roman" w:hAnsi="Times New Roman" w:cs="Times New Roman"/>
          <w:sz w:val="28"/>
          <w:szCs w:val="28"/>
        </w:rPr>
      </w:pPr>
      <w:r w:rsidRPr="005D7425">
        <w:rPr>
          <w:rFonts w:ascii="Times New Roman" w:eastAsia="Times New Roman" w:hAnsi="Times New Roman" w:cs="Times New Roman"/>
          <w:b/>
          <w:sz w:val="28"/>
          <w:szCs w:val="28"/>
        </w:rPr>
        <w:t>1. Ổn định tổ chức</w:t>
      </w:r>
      <w:r w:rsidRPr="007801A6">
        <w:rPr>
          <w:rFonts w:ascii="Times New Roman" w:eastAsia="Times New Roman" w:hAnsi="Times New Roman" w:cs="Times New Roman"/>
          <w:i/>
          <w:sz w:val="28"/>
          <w:szCs w:val="28"/>
        </w:rPr>
        <w:t xml:space="preserve">: </w:t>
      </w:r>
      <w:r w:rsidRPr="005D7425">
        <w:rPr>
          <w:rFonts w:ascii="Times New Roman" w:eastAsia="Times New Roman" w:hAnsi="Times New Roman" w:cs="Times New Roman"/>
          <w:sz w:val="28"/>
          <w:szCs w:val="28"/>
        </w:rPr>
        <w:t xml:space="preserve">( 1’) </w:t>
      </w:r>
      <w:r w:rsidRPr="007801A6">
        <w:rPr>
          <w:rFonts w:ascii="Times New Roman" w:eastAsia="Times New Roman" w:hAnsi="Times New Roman" w:cs="Times New Roman"/>
          <w:sz w:val="28"/>
          <w:szCs w:val="28"/>
        </w:rPr>
        <w:t>Nhắc nhở HS tư thế ngồi học hát.</w:t>
      </w:r>
    </w:p>
    <w:p w:rsidR="007801A6" w:rsidRPr="007801A6" w:rsidRDefault="007801A6" w:rsidP="007801A6">
      <w:pPr>
        <w:spacing w:after="0" w:line="360" w:lineRule="auto"/>
        <w:ind w:firstLine="709"/>
        <w:rPr>
          <w:rFonts w:ascii="Times New Roman" w:eastAsia="Times New Roman" w:hAnsi="Times New Roman" w:cs="Times New Roman"/>
          <w:sz w:val="28"/>
          <w:szCs w:val="28"/>
        </w:rPr>
      </w:pPr>
      <w:r w:rsidRPr="005D7425">
        <w:rPr>
          <w:rFonts w:ascii="Times New Roman" w:eastAsia="Times New Roman" w:hAnsi="Times New Roman" w:cs="Times New Roman"/>
          <w:b/>
          <w:sz w:val="28"/>
          <w:szCs w:val="28"/>
        </w:rPr>
        <w:t>2. Kiểm tra bài cũ:</w:t>
      </w:r>
      <w:r w:rsidRPr="007801A6">
        <w:rPr>
          <w:rFonts w:ascii="Times New Roman" w:eastAsia="Times New Roman" w:hAnsi="Times New Roman" w:cs="Times New Roman"/>
          <w:sz w:val="28"/>
          <w:szCs w:val="28"/>
        </w:rPr>
        <w:t xml:space="preserve"> ( 2’)</w:t>
      </w:r>
      <w:r w:rsidR="005D7425">
        <w:rPr>
          <w:rFonts w:ascii="Times New Roman" w:eastAsia="Times New Roman" w:hAnsi="Times New Roman" w:cs="Times New Roman"/>
          <w:sz w:val="28"/>
          <w:szCs w:val="28"/>
        </w:rPr>
        <w:t xml:space="preserve"> </w:t>
      </w:r>
      <w:r w:rsidRPr="007801A6">
        <w:rPr>
          <w:rFonts w:ascii="Times New Roman" w:eastAsia="Times New Roman" w:hAnsi="Times New Roman" w:cs="Times New Roman"/>
          <w:sz w:val="28"/>
          <w:szCs w:val="28"/>
        </w:rPr>
        <w:t>Kết hợp trong khi ôn</w:t>
      </w:r>
    </w:p>
    <w:p w:rsidR="007801A6" w:rsidRPr="007801A6" w:rsidRDefault="007801A6" w:rsidP="007801A6">
      <w:pPr>
        <w:spacing w:after="0" w:line="360" w:lineRule="auto"/>
        <w:ind w:firstLine="709"/>
        <w:rPr>
          <w:rFonts w:ascii="Times New Roman" w:eastAsia="Times New Roman" w:hAnsi="Times New Roman" w:cs="Times New Roman"/>
          <w:b/>
          <w:sz w:val="28"/>
          <w:szCs w:val="28"/>
        </w:rPr>
      </w:pPr>
      <w:r w:rsidRPr="005D7425">
        <w:rPr>
          <w:rFonts w:ascii="Times New Roman" w:eastAsia="Times New Roman" w:hAnsi="Times New Roman" w:cs="Times New Roman"/>
          <w:b/>
          <w:sz w:val="28"/>
          <w:szCs w:val="28"/>
        </w:rPr>
        <w:t xml:space="preserve">3. Bài mới: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5"/>
        <w:gridCol w:w="4025"/>
      </w:tblGrid>
      <w:tr w:rsidR="007801A6" w:rsidRPr="007801A6" w:rsidTr="005D7425">
        <w:trPr>
          <w:trHeight w:val="425"/>
          <w:jc w:val="center"/>
        </w:trPr>
        <w:tc>
          <w:tcPr>
            <w:tcW w:w="6005"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HOẠT ĐỘNG CỦA GIÁO VIÊN</w:t>
            </w:r>
          </w:p>
        </w:tc>
        <w:tc>
          <w:tcPr>
            <w:tcW w:w="4025"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rPr>
            </w:pPr>
            <w:r w:rsidRPr="007801A6">
              <w:rPr>
                <w:rFonts w:ascii="Times New Roman" w:eastAsia="Times New Roman" w:hAnsi="Times New Roman" w:cs="Times New Roman"/>
                <w:b/>
                <w:sz w:val="26"/>
                <w:szCs w:val="26"/>
              </w:rPr>
              <w:t>HOẠT ĐỘNG CỦA HỌC SINH</w:t>
            </w:r>
          </w:p>
        </w:tc>
      </w:tr>
      <w:tr w:rsidR="007801A6" w:rsidRPr="007801A6" w:rsidTr="005D7425">
        <w:trPr>
          <w:jc w:val="center"/>
        </w:trPr>
        <w:tc>
          <w:tcPr>
            <w:tcW w:w="6005" w:type="dxa"/>
          </w:tcPr>
          <w:p w:rsidR="007801A6" w:rsidRPr="007801A6" w:rsidRDefault="007801A6" w:rsidP="007801A6">
            <w:pPr>
              <w:numPr>
                <w:ilvl w:val="0"/>
                <w:numId w:val="1"/>
              </w:numPr>
              <w:spacing w:after="0" w:line="360" w:lineRule="auto"/>
              <w:jc w:val="center"/>
              <w:rPr>
                <w:rFonts w:ascii="Times New Roman" w:eastAsia="Times New Roman" w:hAnsi="Times New Roman" w:cs="Times New Roman"/>
                <w:sz w:val="28"/>
                <w:szCs w:val="28"/>
              </w:rPr>
            </w:pPr>
            <w:r w:rsidRPr="007801A6">
              <w:rPr>
                <w:rFonts w:ascii="Times New Roman" w:eastAsia="Times New Roman" w:hAnsi="Times New Roman" w:cs="Times New Roman"/>
                <w:b/>
                <w:sz w:val="28"/>
                <w:szCs w:val="28"/>
              </w:rPr>
              <w:t>Hoạt động 1: ( 12’)Ôn tập bài hát:  Con chim hay hót</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Cho HS nghe giai điệu của bài con chom hay hót  </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-Hỏi: Tên và tác giả bài hát vừ nghe xong?</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kết hợp gõ đệm với hai âm sắc.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trình bày bài hát bằng cách hát có lĩnh xướng, đồng ca kết hợp gõ đệm.</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kết hợp vận động theo nhạc: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xung phong trình bày bài hát kết hợp vận động theo nhạc.  Em nào thể hiện động tác vận động đẹp và phù hợp sẽ hướng dẫn cả lớp tập theo.</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tập hát kết hợp vận động theo nhạc.</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Trình bày bài hát theo nhóm, hát kết hợp gõ đệm và vận động theo nhạc.</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GV nhận xét</w:t>
            </w:r>
          </w:p>
          <w:p w:rsidR="007801A6" w:rsidRPr="007801A6" w:rsidRDefault="007801A6" w:rsidP="007801A6">
            <w:pPr>
              <w:numPr>
                <w:ilvl w:val="0"/>
                <w:numId w:val="1"/>
              </w:num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b/>
                <w:sz w:val="28"/>
                <w:szCs w:val="28"/>
                <w:lang w:val="nl-NL"/>
              </w:rPr>
              <w:lastRenderedPageBreak/>
              <w:t>Hoạt động 2:</w:t>
            </w:r>
            <w:r w:rsidRPr="007801A6">
              <w:rPr>
                <w:rFonts w:ascii="Times New Roman" w:eastAsia="Times New Roman" w:hAnsi="Times New Roman" w:cs="Times New Roman"/>
                <w:sz w:val="28"/>
                <w:szCs w:val="28"/>
                <w:lang w:val="nl-NL"/>
              </w:rPr>
              <w:t xml:space="preserve"> ( 10’)</w:t>
            </w:r>
            <w:r w:rsidRPr="007801A6">
              <w:rPr>
                <w:rFonts w:ascii="Times New Roman" w:eastAsia="Times New Roman" w:hAnsi="Times New Roman" w:cs="Times New Roman"/>
                <w:b/>
                <w:sz w:val="28"/>
                <w:szCs w:val="28"/>
                <w:lang w:val="nl-NL"/>
              </w:rPr>
              <w:t>Ôn tập TĐN số 1</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 Luyện tập cao độ:</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object w:dxaOrig="4200" w:dyaOrig="735">
                <v:shape id="_x0000_i1034" type="#_x0000_t75" style="width:210pt;height:36.75pt;mso-position-horizontal-relative:page;mso-position-vertical-relative:page" o:ole="">
                  <v:imagedata r:id="rId25" o:title=""/>
                </v:shape>
                <o:OLEObject Type="Embed" ProgID="PBrush" ShapeID="_x0000_i1034" DrawAspect="Content" ObjectID="_1524284204" r:id="rId26"/>
              </w:object>
            </w:r>
          </w:p>
          <w:p w:rsidR="007801A6" w:rsidRPr="007801A6" w:rsidRDefault="000935D4" w:rsidP="007801A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Đô        Rê        Mi        </w:t>
            </w:r>
            <w:r w:rsidR="007801A6" w:rsidRPr="007801A6">
              <w:rPr>
                <w:rFonts w:ascii="Times New Roman" w:eastAsia="Times New Roman" w:hAnsi="Times New Roman" w:cs="Times New Roman"/>
                <w:sz w:val="28"/>
                <w:szCs w:val="28"/>
              </w:rPr>
              <w:t>Son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Đọc nhạc, hát lời kết hợp đánh nhịp</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làm mẫu.</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Gọi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đọc nhạc, hát lời kết hợp đánh nhịp.</w:t>
            </w:r>
          </w:p>
          <w:p w:rsidR="007801A6" w:rsidRPr="007801A6" w:rsidRDefault="007801A6" w:rsidP="007801A6">
            <w:pPr>
              <w:numPr>
                <w:ilvl w:val="0"/>
                <w:numId w:val="1"/>
              </w:num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b/>
                <w:sz w:val="28"/>
                <w:szCs w:val="28"/>
              </w:rPr>
              <w:t>Hoạt động 3: ( 5’) Ôn tập TĐN số 2</w:t>
            </w:r>
          </w:p>
          <w:p w:rsidR="007801A6" w:rsidRPr="007801A6" w:rsidRDefault="007801A6" w:rsidP="007801A6">
            <w:pPr>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Luyện tập cao độ:</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object w:dxaOrig="4080" w:dyaOrig="720">
                <v:shape id="_x0000_i1035" type="#_x0000_t75" style="width:204pt;height:36pt;mso-position-horizontal-relative:page;mso-position-vertical-relative:page" o:ole="">
                  <v:imagedata r:id="rId27" o:title=""/>
                </v:shape>
                <o:OLEObject Type="Embed" ProgID="PBrush" ShapeID="_x0000_i1035" DrawAspect="Content" ObjectID="_1524284205" r:id="rId28"/>
              </w:object>
            </w:r>
          </w:p>
          <w:p w:rsidR="007801A6" w:rsidRPr="007801A6" w:rsidRDefault="000935D4" w:rsidP="007801A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Đô    Rê       Mi     </w:t>
            </w:r>
            <w:r w:rsidR="007801A6" w:rsidRPr="007801A6">
              <w:rPr>
                <w:rFonts w:ascii="Times New Roman" w:eastAsia="Times New Roman" w:hAnsi="Times New Roman" w:cs="Times New Roman"/>
                <w:sz w:val="28"/>
                <w:szCs w:val="28"/>
              </w:rPr>
              <w:t>Rê      Đô</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Đọc nhạc, hát lời kết hợp gõ phách.</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Đọc nhạc, hát lời kết hợp vỗ tay theo nhịp       </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làm mẫu.</w:t>
            </w:r>
          </w:p>
          <w:p w:rsidR="007801A6" w:rsidRPr="007801A6" w:rsidRDefault="007801A6" w:rsidP="007801A6">
            <w:pPr>
              <w:spacing w:after="0" w:line="36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khá thực hiện</w:t>
            </w:r>
          </w:p>
          <w:p w:rsidR="007801A6" w:rsidRPr="007801A6" w:rsidRDefault="007801A6" w:rsidP="007801A6">
            <w:pPr>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xml:space="preserve">- Cả lớp thực hiện     </w:t>
            </w:r>
          </w:p>
          <w:p w:rsidR="007801A6" w:rsidRPr="007801A6" w:rsidRDefault="007801A6" w:rsidP="007801A6">
            <w:pPr>
              <w:numPr>
                <w:ilvl w:val="0"/>
                <w:numId w:val="1"/>
              </w:numPr>
              <w:spacing w:after="0" w:line="360" w:lineRule="auto"/>
              <w:rPr>
                <w:rFonts w:ascii="Times New Roman" w:eastAsia="Times New Roman" w:hAnsi="Times New Roman" w:cs="Times New Roman"/>
                <w:b/>
                <w:sz w:val="28"/>
                <w:szCs w:val="28"/>
                <w:lang w:val="nl-NL"/>
              </w:rPr>
            </w:pPr>
            <w:r w:rsidRPr="007801A6">
              <w:rPr>
                <w:rFonts w:ascii="Times New Roman" w:eastAsia="Times New Roman" w:hAnsi="Times New Roman" w:cs="Times New Roman"/>
                <w:b/>
                <w:sz w:val="28"/>
                <w:szCs w:val="28"/>
                <w:lang w:val="nl-NL"/>
              </w:rPr>
              <w:t>Hoạt động 4: ( 5’) Củng cố dặn dò:</w:t>
            </w:r>
          </w:p>
          <w:p w:rsidR="007801A6" w:rsidRPr="007801A6" w:rsidRDefault="007801A6" w:rsidP="007801A6">
            <w:pPr>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nhắc lại tính chất của bài hát “Con chim hay hót”</w:t>
            </w:r>
          </w:p>
          <w:p w:rsidR="007801A6" w:rsidRPr="007801A6" w:rsidRDefault="007801A6" w:rsidP="007801A6">
            <w:pPr>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Cả lớp hát lại bài “Con chim hay hót”</w:t>
            </w:r>
          </w:p>
          <w:p w:rsidR="007801A6" w:rsidRPr="007801A6" w:rsidRDefault="007801A6" w:rsidP="007801A6">
            <w:pPr>
              <w:tabs>
                <w:tab w:val="right" w:pos="6887"/>
              </w:tabs>
              <w:spacing w:after="0" w:line="360" w:lineRule="auto"/>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Dặn các em về học bài cuc và xem trước bài mới</w:t>
            </w:r>
            <w:r w:rsidRPr="007801A6">
              <w:rPr>
                <w:rFonts w:ascii="Times New Roman" w:eastAsia="Times New Roman" w:hAnsi="Times New Roman" w:cs="Times New Roman"/>
                <w:sz w:val="28"/>
                <w:szCs w:val="28"/>
                <w:lang w:val="nl-NL"/>
              </w:rPr>
              <w:tab/>
            </w:r>
          </w:p>
        </w:tc>
        <w:tc>
          <w:tcPr>
            <w:tcW w:w="4025" w:type="dxa"/>
          </w:tcPr>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nghe</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trả lời</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hát, vận động</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- 4-5 HS trình bày</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nhận xét</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luyện cao độ</w:t>
            </w: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p>
          <w:p w:rsidR="007801A6" w:rsidRPr="007801A6" w:rsidRDefault="007801A6" w:rsidP="007801A6">
            <w:pPr>
              <w:spacing w:after="0" w:line="36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Đọc nhạc, đánh nhịp</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theo dõi</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luyện cao độ</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Đọc nhạc, gõ phách</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Đọc nhạc, vỗ tay theo nhịp       </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theo dõi</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+ 1-2 HS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thực hiện</w:t>
            </w:r>
          </w:p>
          <w:p w:rsidR="007801A6" w:rsidRPr="007801A6" w:rsidRDefault="007801A6" w:rsidP="007801A6">
            <w:pPr>
              <w:spacing w:after="0" w:line="360" w:lineRule="auto"/>
              <w:jc w:val="both"/>
              <w:rPr>
                <w:rFonts w:ascii="Times New Roman" w:eastAsia="Times New Roman" w:hAnsi="Times New Roman" w:cs="Times New Roman"/>
                <w:sz w:val="28"/>
                <w:szCs w:val="28"/>
              </w:rPr>
            </w:pP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hát</w:t>
            </w:r>
          </w:p>
          <w:p w:rsidR="007801A6" w:rsidRPr="007801A6" w:rsidRDefault="007801A6" w:rsidP="007801A6">
            <w:pPr>
              <w:spacing w:after="0" w:line="36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nhớ</w:t>
            </w:r>
          </w:p>
        </w:tc>
      </w:tr>
    </w:tbl>
    <w:p w:rsidR="007801A6" w:rsidRPr="007801A6" w:rsidRDefault="007801A6" w:rsidP="007801A6">
      <w:pPr>
        <w:spacing w:after="0" w:line="240" w:lineRule="auto"/>
        <w:rPr>
          <w:rFonts w:ascii="Times New Roman" w:eastAsia="Times New Roman" w:hAnsi="Times New Roman" w:cs="Times New Roman"/>
          <w:sz w:val="28"/>
          <w:szCs w:val="28"/>
        </w:rPr>
      </w:pPr>
    </w:p>
    <w:p w:rsidR="007801A6" w:rsidRPr="007801A6" w:rsidRDefault="007801A6" w:rsidP="007801A6">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sz w:val="28"/>
          <w:szCs w:val="28"/>
        </w:rPr>
        <w:t>………………………………………………………………………………………………………………………………………………………………………………………………</w:t>
      </w: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i/>
          <w:sz w:val="28"/>
          <w:szCs w:val="28"/>
          <w:u w:val="single"/>
        </w:rPr>
      </w:pPr>
    </w:p>
    <w:p w:rsidR="007801A6" w:rsidRDefault="007801A6" w:rsidP="007801A6">
      <w:pPr>
        <w:spacing w:after="0" w:line="240" w:lineRule="auto"/>
        <w:rPr>
          <w:rFonts w:ascii="Times New Roman" w:eastAsia="Times New Roman" w:hAnsi="Times New Roman" w:cs="Times New Roman"/>
          <w:b/>
          <w:i/>
          <w:sz w:val="28"/>
          <w:szCs w:val="28"/>
          <w:u w:val="single"/>
        </w:rPr>
      </w:pPr>
    </w:p>
    <w:p w:rsidR="005D7425" w:rsidRDefault="005D7425" w:rsidP="007801A6">
      <w:pPr>
        <w:spacing w:after="0" w:line="240" w:lineRule="auto"/>
        <w:rPr>
          <w:rFonts w:ascii="Times New Roman" w:eastAsia="Times New Roman" w:hAnsi="Times New Roman" w:cs="Times New Roman"/>
          <w:b/>
          <w:i/>
          <w:sz w:val="28"/>
          <w:szCs w:val="28"/>
          <w:u w:val="single"/>
        </w:rPr>
      </w:pPr>
    </w:p>
    <w:p w:rsidR="00B44C9A" w:rsidRPr="007801A6" w:rsidRDefault="00B44C9A" w:rsidP="007801A6">
      <w:pPr>
        <w:spacing w:after="0" w:line="240" w:lineRule="auto"/>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Ngày soạn:</w:t>
      </w:r>
    </w:p>
    <w:p w:rsidR="007801A6" w:rsidRPr="007801A6" w:rsidRDefault="007801A6" w:rsidP="007801A6">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Ngày giảng:</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TUẦN 8</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ÔN TẬP 2 BÀI HÁT: REO VANG BÌNH MINH,</w:t>
      </w:r>
    </w:p>
    <w:p w:rsidR="007801A6" w:rsidRPr="007801A6" w:rsidRDefault="007801A6" w:rsidP="007801A6">
      <w:p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HÃY GIỮ CHO EM BẦU TRỜI XANH – NGHE NHẠC</w:t>
      </w:r>
    </w:p>
    <w:p w:rsidR="007801A6" w:rsidRPr="007801A6" w:rsidRDefault="007801A6" w:rsidP="007801A6">
      <w:pPr>
        <w:spacing w:after="0" w:line="240" w:lineRule="auto"/>
        <w:jc w:val="center"/>
        <w:rPr>
          <w:rFonts w:ascii="Times New Roman" w:eastAsia="Times New Roman" w:hAnsi="Times New Roman" w:cs="Times New Roman"/>
          <w:b/>
          <w:i/>
          <w:sz w:val="28"/>
          <w:szCs w:val="28"/>
          <w:u w:val="single"/>
        </w:rPr>
      </w:pPr>
    </w:p>
    <w:p w:rsidR="007801A6" w:rsidRPr="007801A6" w:rsidRDefault="007801A6" w:rsidP="007801A6">
      <w:pPr>
        <w:spacing w:after="0" w:line="240" w:lineRule="auto"/>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t>I.MỤC TIÊU.</w:t>
      </w:r>
    </w:p>
    <w:p w:rsidR="007801A6" w:rsidRPr="007801A6" w:rsidRDefault="007801A6" w:rsidP="007801A6">
      <w:pPr>
        <w:spacing w:after="0" w:line="240" w:lineRule="auto"/>
        <w:ind w:firstLine="374"/>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Biết hát theo giai điệu và thuộc lời ca.</w:t>
      </w:r>
    </w:p>
    <w:p w:rsidR="007801A6" w:rsidRPr="007801A6" w:rsidRDefault="007801A6" w:rsidP="007801A6">
      <w:pPr>
        <w:spacing w:after="0" w:line="240" w:lineRule="auto"/>
        <w:ind w:firstLine="374"/>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Biết vỗ tay theo hoặc gõ đệm thoa bài hát. Biết hát kết hợp vài động tác phụ hoạ.</w:t>
      </w:r>
    </w:p>
    <w:p w:rsidR="007801A6" w:rsidRPr="007801A6" w:rsidRDefault="007801A6" w:rsidP="007801A6">
      <w:pPr>
        <w:spacing w:after="0" w:line="240" w:lineRule="auto"/>
        <w:ind w:firstLine="374"/>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nghe một ca khúc thiếu nhi hoặc trích đoạn nhạc không lời. Qua bài hát giáo dục cho các em biết yêu thương, tôn trọng và vâng lời cha mẹ.</w:t>
      </w:r>
    </w:p>
    <w:p w:rsidR="007801A6" w:rsidRPr="007801A6" w:rsidRDefault="007801A6" w:rsidP="007801A6">
      <w:pPr>
        <w:spacing w:after="0" w:line="240" w:lineRule="auto"/>
        <w:rPr>
          <w:rFonts w:ascii="Times New Roman" w:eastAsia="Times New Roman" w:hAnsi="Times New Roman" w:cs="Times New Roman"/>
          <w:b/>
          <w:sz w:val="26"/>
          <w:szCs w:val="26"/>
          <w:lang w:val="nl-NL"/>
        </w:rPr>
      </w:pPr>
      <w:r w:rsidRPr="007801A6">
        <w:rPr>
          <w:rFonts w:ascii="Times New Roman" w:eastAsia="Times New Roman" w:hAnsi="Times New Roman" w:cs="Times New Roman"/>
          <w:b/>
          <w:sz w:val="26"/>
          <w:szCs w:val="26"/>
          <w:lang w:val="nl-NL"/>
        </w:rPr>
        <w:lastRenderedPageBreak/>
        <w:t>II. ĐỒ DÙNG DẠY HỌC.</w:t>
      </w:r>
    </w:p>
    <w:p w:rsidR="007801A6" w:rsidRPr="007801A6" w:rsidRDefault="007801A6" w:rsidP="007801A6">
      <w:pPr>
        <w:spacing w:after="0" w:line="240" w:lineRule="auto"/>
        <w:ind w:firstLine="360"/>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Nhạc cụ quen dùng</w:t>
      </w:r>
    </w:p>
    <w:p w:rsidR="007801A6" w:rsidRPr="007801A6" w:rsidRDefault="007801A6" w:rsidP="007801A6">
      <w:pPr>
        <w:tabs>
          <w:tab w:val="left" w:pos="8835"/>
        </w:tabs>
        <w:spacing w:after="0" w:line="240" w:lineRule="auto"/>
        <w:ind w:firstLine="360"/>
        <w:jc w:val="both"/>
        <w:rPr>
          <w:rFonts w:ascii="Times New Roman" w:eastAsia="Times New Roman" w:hAnsi="Times New Roman" w:cs="Times New Roman"/>
          <w:i/>
          <w:sz w:val="28"/>
          <w:szCs w:val="28"/>
          <w:lang w:val="nl-NL"/>
        </w:rPr>
      </w:pPr>
      <w:r w:rsidRPr="007801A6">
        <w:rPr>
          <w:rFonts w:ascii="Times New Roman" w:eastAsia="Times New Roman" w:hAnsi="Times New Roman" w:cs="Times New Roman"/>
          <w:sz w:val="28"/>
          <w:szCs w:val="28"/>
          <w:lang w:val="nl-NL"/>
        </w:rPr>
        <w:t xml:space="preserve">- Đàn giai điệu, đệm đàn và hát bài </w:t>
      </w:r>
      <w:r w:rsidRPr="007801A6">
        <w:rPr>
          <w:rFonts w:ascii="Times New Roman" w:eastAsia="Times New Roman" w:hAnsi="Times New Roman" w:cs="Times New Roman"/>
          <w:i/>
          <w:sz w:val="28"/>
          <w:szCs w:val="28"/>
          <w:lang w:val="nl-NL"/>
        </w:rPr>
        <w:t>Cho con</w:t>
      </w:r>
    </w:p>
    <w:p w:rsidR="007801A6" w:rsidRPr="007801A6" w:rsidRDefault="007801A6" w:rsidP="007801A6">
      <w:pPr>
        <w:tabs>
          <w:tab w:val="left" w:pos="8835"/>
        </w:tabs>
        <w:spacing w:after="0" w:line="240" w:lineRule="auto"/>
        <w:jc w:val="both"/>
        <w:rPr>
          <w:rFonts w:ascii="Times New Roman" w:eastAsia="Times New Roman" w:hAnsi="Times New Roman" w:cs="Times New Roman"/>
          <w:b/>
          <w:sz w:val="26"/>
          <w:szCs w:val="26"/>
          <w:lang w:val="vi-VN"/>
        </w:rPr>
      </w:pPr>
      <w:r w:rsidRPr="007801A6">
        <w:rPr>
          <w:rFonts w:ascii="Times New Roman" w:eastAsia="Times New Roman" w:hAnsi="Times New Roman" w:cs="Times New Roman"/>
          <w:b/>
          <w:sz w:val="26"/>
          <w:szCs w:val="26"/>
          <w:lang w:val="nl-NL"/>
        </w:rPr>
        <w:t>III. HOẠT ĐỘNG DẠY VÀ HỌC.</w:t>
      </w:r>
      <w:r w:rsidRPr="007801A6">
        <w:rPr>
          <w:rFonts w:ascii="Times New Roman" w:eastAsia="Times New Roman" w:hAnsi="Times New Roman" w:cs="Times New Roman"/>
          <w:b/>
          <w:sz w:val="26"/>
          <w:szCs w:val="26"/>
          <w:lang w:val="nl-NL"/>
        </w:rPr>
        <w:tab/>
      </w:r>
    </w:p>
    <w:p w:rsidR="007801A6" w:rsidRPr="007801A6" w:rsidRDefault="000935D4" w:rsidP="007801A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 xml:space="preserve">. </w:t>
      </w:r>
      <w:r w:rsidR="007801A6" w:rsidRPr="007801A6">
        <w:rPr>
          <w:rFonts w:ascii="Times New Roman" w:eastAsia="Times New Roman" w:hAnsi="Times New Roman" w:cs="Times New Roman"/>
          <w:b/>
          <w:sz w:val="28"/>
          <w:szCs w:val="28"/>
          <w:lang w:val="vi-VN"/>
        </w:rPr>
        <w:t>Ổn định tổ chức: ( 1’)</w:t>
      </w:r>
      <w:r w:rsidR="007801A6" w:rsidRPr="007801A6">
        <w:rPr>
          <w:rFonts w:ascii="Times New Roman" w:eastAsia="Times New Roman" w:hAnsi="Times New Roman" w:cs="Times New Roman"/>
          <w:sz w:val="28"/>
          <w:szCs w:val="28"/>
          <w:lang w:val="vi-VN"/>
        </w:rPr>
        <w:t xml:space="preserve"> Nhắc nhở hs tư thế ngồi học ngay ngắn.</w:t>
      </w:r>
    </w:p>
    <w:p w:rsidR="007801A6" w:rsidRPr="007801A6" w:rsidRDefault="007801A6" w:rsidP="007801A6">
      <w:p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lang w:val="vi-VN"/>
        </w:rPr>
        <w:t>2</w:t>
      </w:r>
      <w:r w:rsidR="000935D4">
        <w:rPr>
          <w:rFonts w:ascii="Times New Roman" w:eastAsia="Times New Roman" w:hAnsi="Times New Roman" w:cs="Times New Roman"/>
          <w:b/>
          <w:sz w:val="28"/>
          <w:szCs w:val="28"/>
        </w:rPr>
        <w:t xml:space="preserve">. </w:t>
      </w:r>
      <w:r w:rsidRPr="007801A6">
        <w:rPr>
          <w:rFonts w:ascii="Times New Roman" w:eastAsia="Times New Roman" w:hAnsi="Times New Roman" w:cs="Times New Roman"/>
          <w:b/>
          <w:sz w:val="28"/>
          <w:szCs w:val="28"/>
        </w:rPr>
        <w:t>Bài cũ:</w:t>
      </w:r>
      <w:r w:rsidRPr="007801A6">
        <w:rPr>
          <w:rFonts w:ascii="Times New Roman" w:eastAsia="Times New Roman" w:hAnsi="Times New Roman" w:cs="Times New Roman"/>
          <w:sz w:val="28"/>
          <w:szCs w:val="28"/>
          <w:lang w:val="vi-VN"/>
        </w:rPr>
        <w:t>( 2’)</w:t>
      </w:r>
      <w:r w:rsidRPr="007801A6">
        <w:rPr>
          <w:rFonts w:ascii="Times New Roman" w:eastAsia="Times New Roman" w:hAnsi="Times New Roman" w:cs="Times New Roman"/>
          <w:sz w:val="28"/>
          <w:szCs w:val="28"/>
        </w:rPr>
        <w:t>Kiểm tra trong khi ôn</w:t>
      </w:r>
    </w:p>
    <w:p w:rsidR="007801A6" w:rsidRPr="007801A6" w:rsidRDefault="007801A6" w:rsidP="007801A6">
      <w:pPr>
        <w:spacing w:after="0" w:line="240" w:lineRule="auto"/>
        <w:rPr>
          <w:rFonts w:ascii="Times New Roman" w:eastAsia="Times New Roman" w:hAnsi="Times New Roman" w:cs="Times New Roman"/>
          <w:b/>
          <w:sz w:val="28"/>
          <w:szCs w:val="28"/>
          <w:lang w:val="vi-VN"/>
        </w:rPr>
      </w:pPr>
      <w:r w:rsidRPr="007801A6">
        <w:rPr>
          <w:rFonts w:ascii="Times New Roman" w:eastAsia="Times New Roman" w:hAnsi="Times New Roman" w:cs="Times New Roman"/>
          <w:b/>
          <w:sz w:val="28"/>
          <w:szCs w:val="28"/>
          <w:lang w:val="vi-VN"/>
        </w:rPr>
        <w:t>3</w:t>
      </w:r>
      <w:r w:rsidR="000935D4">
        <w:rPr>
          <w:rFonts w:ascii="Times New Roman" w:eastAsia="Times New Roman" w:hAnsi="Times New Roman" w:cs="Times New Roman"/>
          <w:b/>
          <w:sz w:val="28"/>
          <w:szCs w:val="28"/>
        </w:rPr>
        <w:t xml:space="preserve"> . </w:t>
      </w:r>
      <w:r w:rsidRPr="007801A6">
        <w:rPr>
          <w:rFonts w:ascii="Times New Roman" w:eastAsia="Times New Roman" w:hAnsi="Times New Roman" w:cs="Times New Roman"/>
          <w:b/>
          <w:sz w:val="28"/>
          <w:szCs w:val="28"/>
        </w:rPr>
        <w:t xml:space="preserve"> Bài mới: </w:t>
      </w:r>
    </w:p>
    <w:p w:rsidR="007801A6" w:rsidRPr="007801A6" w:rsidRDefault="007801A6" w:rsidP="007801A6">
      <w:pPr>
        <w:spacing w:after="0" w:line="240" w:lineRule="auto"/>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5"/>
        <w:gridCol w:w="4025"/>
      </w:tblGrid>
      <w:tr w:rsidR="007801A6" w:rsidRPr="007801A6" w:rsidTr="005D7425">
        <w:trPr>
          <w:trHeight w:val="287"/>
          <w:jc w:val="center"/>
        </w:trPr>
        <w:tc>
          <w:tcPr>
            <w:tcW w:w="6005"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lang w:val="vi-VN"/>
              </w:rPr>
            </w:pPr>
            <w:r w:rsidRPr="007801A6">
              <w:rPr>
                <w:rFonts w:ascii="Times New Roman" w:eastAsia="Times New Roman" w:hAnsi="Times New Roman" w:cs="Times New Roman"/>
                <w:b/>
                <w:sz w:val="26"/>
                <w:szCs w:val="26"/>
              </w:rPr>
              <w:t>H</w:t>
            </w:r>
            <w:r w:rsidRPr="007801A6">
              <w:rPr>
                <w:rFonts w:ascii="Times New Roman" w:eastAsia="Times New Roman" w:hAnsi="Times New Roman" w:cs="Times New Roman"/>
                <w:b/>
                <w:sz w:val="26"/>
                <w:szCs w:val="26"/>
                <w:lang w:val="vi-VN"/>
              </w:rPr>
              <w:t>OẠT ĐỘNG CỦA GIÁO VIÊN</w:t>
            </w:r>
          </w:p>
        </w:tc>
        <w:tc>
          <w:tcPr>
            <w:tcW w:w="4025" w:type="dxa"/>
            <w:vAlign w:val="center"/>
          </w:tcPr>
          <w:p w:rsidR="007801A6" w:rsidRPr="007801A6" w:rsidRDefault="007801A6" w:rsidP="007801A6">
            <w:pPr>
              <w:spacing w:after="0" w:line="240" w:lineRule="auto"/>
              <w:jc w:val="center"/>
              <w:rPr>
                <w:rFonts w:ascii="Times New Roman" w:eastAsia="Times New Roman" w:hAnsi="Times New Roman" w:cs="Times New Roman"/>
                <w:b/>
                <w:sz w:val="26"/>
                <w:szCs w:val="26"/>
                <w:lang w:val="vi-VN"/>
              </w:rPr>
            </w:pPr>
            <w:r w:rsidRPr="007801A6">
              <w:rPr>
                <w:rFonts w:ascii="Times New Roman" w:eastAsia="Times New Roman" w:hAnsi="Times New Roman" w:cs="Times New Roman"/>
                <w:b/>
                <w:sz w:val="26"/>
                <w:szCs w:val="26"/>
              </w:rPr>
              <w:t>H</w:t>
            </w:r>
            <w:r w:rsidRPr="007801A6">
              <w:rPr>
                <w:rFonts w:ascii="Times New Roman" w:eastAsia="Times New Roman" w:hAnsi="Times New Roman" w:cs="Times New Roman"/>
                <w:b/>
                <w:sz w:val="26"/>
                <w:szCs w:val="26"/>
                <w:lang w:val="vi-VN"/>
              </w:rPr>
              <w:t>OẠT ĐỘNG CỦA HỌC SINH</w:t>
            </w:r>
          </w:p>
        </w:tc>
      </w:tr>
      <w:tr w:rsidR="007801A6" w:rsidRPr="007801A6" w:rsidTr="005D7425">
        <w:trPr>
          <w:jc w:val="center"/>
        </w:trPr>
        <w:tc>
          <w:tcPr>
            <w:tcW w:w="6005" w:type="dxa"/>
          </w:tcPr>
          <w:p w:rsidR="007801A6" w:rsidRPr="007801A6" w:rsidRDefault="007801A6" w:rsidP="007801A6">
            <w:pPr>
              <w:numPr>
                <w:ilvl w:val="0"/>
                <w:numId w:val="1"/>
              </w:num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b/>
                <w:sz w:val="28"/>
                <w:szCs w:val="28"/>
              </w:rPr>
              <w:t xml:space="preserve">Hoạt động 1: </w:t>
            </w:r>
            <w:r w:rsidRPr="007801A6">
              <w:rPr>
                <w:rFonts w:ascii="Times New Roman" w:eastAsia="Times New Roman" w:hAnsi="Times New Roman" w:cs="Times New Roman"/>
                <w:b/>
                <w:sz w:val="28"/>
                <w:szCs w:val="28"/>
                <w:lang w:val="vi-VN"/>
              </w:rPr>
              <w:t>( 10’)</w:t>
            </w:r>
            <w:r w:rsidR="000935D4">
              <w:rPr>
                <w:rFonts w:ascii="Times New Roman" w:eastAsia="Times New Roman" w:hAnsi="Times New Roman" w:cs="Times New Roman"/>
                <w:b/>
                <w:sz w:val="28"/>
                <w:szCs w:val="28"/>
              </w:rPr>
              <w:t xml:space="preserve"> </w:t>
            </w:r>
            <w:r w:rsidRPr="007801A6">
              <w:rPr>
                <w:rFonts w:ascii="Times New Roman" w:eastAsia="Times New Roman" w:hAnsi="Times New Roman" w:cs="Times New Roman"/>
                <w:b/>
                <w:sz w:val="28"/>
                <w:szCs w:val="28"/>
              </w:rPr>
              <w:t xml:space="preserve">Ôn tập bài hát </w:t>
            </w:r>
            <w:r w:rsidR="000935D4">
              <w:rPr>
                <w:rFonts w:ascii="Times New Roman" w:eastAsia="Times New Roman" w:hAnsi="Times New Roman" w:cs="Times New Roman"/>
                <w:b/>
                <w:sz w:val="28"/>
                <w:szCs w:val="28"/>
              </w:rPr>
              <w:t xml:space="preserve">: </w:t>
            </w:r>
            <w:r w:rsidRPr="007801A6">
              <w:rPr>
                <w:rFonts w:ascii="Times New Roman" w:eastAsia="Times New Roman" w:hAnsi="Times New Roman" w:cs="Times New Roman"/>
                <w:b/>
                <w:i/>
                <w:sz w:val="28"/>
                <w:szCs w:val="28"/>
              </w:rPr>
              <w:t>Reo vang bình minh</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Kể tên một số bài hát của nhạc sĩ Lưu Hữu Phước? (Múa vui, Thiếu nhi thế giới liên hoan, Lên đàng…)</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Trình bày bài hát bằng cách hát có lĩnh xướng, đồng ca kết hợp gõ đệm.</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Trình bày bài hát bằng cách hát có đối đáp, đồng ca kết hợp gõ đệm.</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Trình bày bài hát theo nhóm, hát kết hợp gõ đệm và vận động theo nhạc.</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nhận xét và sữa sai cho HS</w:t>
            </w:r>
          </w:p>
          <w:p w:rsidR="007801A6" w:rsidRPr="007801A6" w:rsidRDefault="007801A6" w:rsidP="007801A6">
            <w:pPr>
              <w:numPr>
                <w:ilvl w:val="0"/>
                <w:numId w:val="1"/>
              </w:numPr>
              <w:spacing w:after="0" w:line="240" w:lineRule="auto"/>
              <w:jc w:val="center"/>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 xml:space="preserve">Hoạt động  2: </w:t>
            </w:r>
            <w:r w:rsidRPr="007801A6">
              <w:rPr>
                <w:rFonts w:ascii="Times New Roman" w:eastAsia="Times New Roman" w:hAnsi="Times New Roman" w:cs="Times New Roman"/>
                <w:b/>
                <w:sz w:val="28"/>
                <w:szCs w:val="28"/>
                <w:lang w:val="vi-VN"/>
              </w:rPr>
              <w:t>( 10’)</w:t>
            </w:r>
            <w:r w:rsidRPr="007801A6">
              <w:rPr>
                <w:rFonts w:ascii="Times New Roman" w:eastAsia="Times New Roman" w:hAnsi="Times New Roman" w:cs="Times New Roman"/>
                <w:b/>
                <w:sz w:val="28"/>
                <w:szCs w:val="28"/>
              </w:rPr>
              <w:t xml:space="preserve">Ôn tập bài hát </w:t>
            </w:r>
            <w:r w:rsidRPr="007801A6">
              <w:rPr>
                <w:rFonts w:ascii="Times New Roman" w:eastAsia="Times New Roman" w:hAnsi="Times New Roman" w:cs="Times New Roman"/>
                <w:b/>
                <w:i/>
                <w:sz w:val="28"/>
                <w:szCs w:val="28"/>
              </w:rPr>
              <w:t>Hãy giữ cho em bầu trời xanh</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 bằng cách hát đối đáp, đồng ca kết hợp gõ đệm. Đoạn 1 hát và gõ đệm theo nhịp, đoạn 2 hát và gõ đệm theo phách</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Trình bày bài hát theo nhóm.</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xml:space="preserve">- Trong bài hát, hình ảnh nào tượng trưng cho hoà bình?  </w:t>
            </w:r>
          </w:p>
          <w:p w:rsidR="007801A6" w:rsidRPr="007801A6" w:rsidRDefault="007801A6" w:rsidP="007801A6">
            <w:pPr>
              <w:numPr>
                <w:ilvl w:val="0"/>
                <w:numId w:val="1"/>
              </w:num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Hoạt động 3</w:t>
            </w:r>
            <w:r w:rsidRPr="007801A6">
              <w:rPr>
                <w:rFonts w:ascii="Times New Roman" w:eastAsia="Times New Roman" w:hAnsi="Times New Roman" w:cs="Times New Roman"/>
                <w:b/>
                <w:sz w:val="28"/>
                <w:szCs w:val="28"/>
                <w:lang w:val="vi-VN"/>
              </w:rPr>
              <w:t xml:space="preserve"> : ( 7’)</w:t>
            </w:r>
            <w:r w:rsidRPr="007801A6">
              <w:rPr>
                <w:rFonts w:ascii="Times New Roman" w:eastAsia="Times New Roman" w:hAnsi="Times New Roman" w:cs="Times New Roman"/>
                <w:b/>
                <w:sz w:val="28"/>
                <w:szCs w:val="28"/>
              </w:rPr>
              <w:t xml:space="preserve"> Nghe nhạc bài </w:t>
            </w:r>
            <w:r w:rsidRPr="007801A6">
              <w:rPr>
                <w:rFonts w:ascii="Times New Roman" w:eastAsia="Times New Roman" w:hAnsi="Times New Roman" w:cs="Times New Roman"/>
                <w:b/>
                <w:i/>
                <w:sz w:val="28"/>
                <w:szCs w:val="28"/>
              </w:rPr>
              <w:t>Cho con</w:t>
            </w:r>
          </w:p>
          <w:p w:rsidR="007801A6" w:rsidRPr="007801A6" w:rsidRDefault="007801A6" w:rsidP="007801A6">
            <w:pPr>
              <w:spacing w:after="0" w:line="240" w:lineRule="auto"/>
              <w:jc w:val="both"/>
              <w:rPr>
                <w:rFonts w:ascii="Times New Roman" w:eastAsia="Times New Roman" w:hAnsi="Times New Roman" w:cs="Times New Roman"/>
                <w:i/>
                <w:sz w:val="28"/>
                <w:szCs w:val="28"/>
              </w:rPr>
            </w:pPr>
            <w:r w:rsidRPr="007801A6">
              <w:rPr>
                <w:rFonts w:ascii="Times New Roman" w:eastAsia="Times New Roman" w:hAnsi="Times New Roman" w:cs="Times New Roman"/>
                <w:sz w:val="28"/>
                <w:szCs w:val="28"/>
              </w:rPr>
              <w:t xml:space="preserve">- GV đàn giai điệu bài </w:t>
            </w:r>
            <w:r w:rsidRPr="007801A6">
              <w:rPr>
                <w:rFonts w:ascii="Times New Roman" w:eastAsia="Times New Roman" w:hAnsi="Times New Roman" w:cs="Times New Roman"/>
                <w:i/>
                <w:sz w:val="28"/>
                <w:szCs w:val="28"/>
              </w:rPr>
              <w:t>Cho con</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Em nào biết tên bài, tác giả, nội dung của bài hát?</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Nếu HS không biết, GV giới thiệu tên bài, tác giả, nội dung của bài hát.</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GV tự trình bày bài hát hoặc mở băng đĩa nhạc</w:t>
            </w:r>
          </w:p>
          <w:p w:rsidR="007801A6" w:rsidRPr="007801A6" w:rsidRDefault="007801A6" w:rsidP="007801A6">
            <w:pPr>
              <w:numPr>
                <w:ilvl w:val="0"/>
                <w:numId w:val="1"/>
              </w:numPr>
              <w:spacing w:after="0" w:line="240" w:lineRule="auto"/>
              <w:rPr>
                <w:rFonts w:ascii="Times New Roman" w:eastAsia="Times New Roman" w:hAnsi="Times New Roman" w:cs="Times New Roman"/>
                <w:b/>
                <w:sz w:val="28"/>
                <w:szCs w:val="28"/>
              </w:rPr>
            </w:pPr>
            <w:r w:rsidRPr="007801A6">
              <w:rPr>
                <w:rFonts w:ascii="Times New Roman" w:eastAsia="Times New Roman" w:hAnsi="Times New Roman" w:cs="Times New Roman"/>
                <w:b/>
                <w:sz w:val="28"/>
                <w:szCs w:val="28"/>
              </w:rPr>
              <w:t xml:space="preserve">Hoạt động 4: </w:t>
            </w:r>
            <w:r w:rsidRPr="007801A6">
              <w:rPr>
                <w:rFonts w:ascii="Times New Roman" w:eastAsia="Times New Roman" w:hAnsi="Times New Roman" w:cs="Times New Roman"/>
                <w:b/>
                <w:sz w:val="28"/>
                <w:szCs w:val="28"/>
                <w:lang w:val="vi-VN"/>
              </w:rPr>
              <w:t>( 5’)</w:t>
            </w:r>
            <w:r w:rsidRPr="007801A6">
              <w:rPr>
                <w:rFonts w:ascii="Times New Roman" w:eastAsia="Times New Roman" w:hAnsi="Times New Roman" w:cs="Times New Roman"/>
                <w:b/>
                <w:sz w:val="28"/>
                <w:szCs w:val="28"/>
              </w:rPr>
              <w:t>Củng cố – dặn dò:</w:t>
            </w:r>
          </w:p>
          <w:p w:rsidR="007801A6" w:rsidRPr="007801A6" w:rsidRDefault="007801A6" w:rsidP="007801A6">
            <w:p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 lớp hát lại 2 bài hát vừa ôn xong 1 lần nữa.</w:t>
            </w:r>
          </w:p>
          <w:p w:rsidR="007801A6" w:rsidRPr="007801A6" w:rsidRDefault="007801A6" w:rsidP="007801A6">
            <w:p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Cảm nhận về 2 bài hát vừa ôn xong</w:t>
            </w:r>
          </w:p>
          <w:p w:rsidR="007801A6" w:rsidRPr="007801A6" w:rsidRDefault="007801A6" w:rsidP="007801A6">
            <w:p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Về nhà ôn lại bài hát và xem trước bài mới</w:t>
            </w:r>
          </w:p>
        </w:tc>
        <w:tc>
          <w:tcPr>
            <w:tcW w:w="4025" w:type="dxa"/>
          </w:tcPr>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bài</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- 4-5 HS trình bày</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 và sữa sai</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bài</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thực hiện</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- 4-5 HS trình bày</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 (Chim bồ câu)</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ghi bài</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lắng nghe</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trả lời</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nghe, hát hoà theo</w:t>
            </w:r>
          </w:p>
          <w:p w:rsidR="007801A6" w:rsidRPr="007801A6" w:rsidRDefault="007801A6" w:rsidP="007801A6">
            <w:pPr>
              <w:spacing w:after="0" w:line="240" w:lineRule="auto"/>
              <w:jc w:val="both"/>
              <w:rPr>
                <w:rFonts w:ascii="Times New Roman" w:eastAsia="Times New Roman" w:hAnsi="Times New Roman" w:cs="Times New Roman"/>
                <w:sz w:val="28"/>
                <w:szCs w:val="28"/>
              </w:rPr>
            </w:pP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hát</w:t>
            </w:r>
          </w:p>
          <w:p w:rsidR="007801A6" w:rsidRPr="007801A6" w:rsidRDefault="007801A6" w:rsidP="007801A6">
            <w:pPr>
              <w:spacing w:after="0" w:line="240" w:lineRule="auto"/>
              <w:jc w:val="both"/>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rPr>
              <w:t>- HS nói cảm nhận</w:t>
            </w:r>
          </w:p>
          <w:p w:rsidR="007801A6" w:rsidRPr="007801A6" w:rsidRDefault="007801A6" w:rsidP="007801A6">
            <w:pPr>
              <w:spacing w:after="0" w:line="240" w:lineRule="auto"/>
              <w:jc w:val="both"/>
              <w:rPr>
                <w:rFonts w:ascii="Times New Roman" w:eastAsia="Times New Roman" w:hAnsi="Times New Roman" w:cs="Times New Roman"/>
                <w:sz w:val="28"/>
                <w:szCs w:val="28"/>
                <w:lang w:val="nl-NL"/>
              </w:rPr>
            </w:pPr>
            <w:r w:rsidRPr="007801A6">
              <w:rPr>
                <w:rFonts w:ascii="Times New Roman" w:eastAsia="Times New Roman" w:hAnsi="Times New Roman" w:cs="Times New Roman"/>
                <w:sz w:val="28"/>
                <w:szCs w:val="28"/>
                <w:lang w:val="nl-NL"/>
              </w:rPr>
              <w:t>- HS ghi nhớ</w:t>
            </w:r>
          </w:p>
        </w:tc>
      </w:tr>
    </w:tbl>
    <w:p w:rsidR="007801A6" w:rsidRPr="007801A6" w:rsidRDefault="007801A6" w:rsidP="007801A6">
      <w:pPr>
        <w:spacing w:after="0" w:line="240" w:lineRule="auto"/>
        <w:rPr>
          <w:rFonts w:ascii="Times New Roman" w:eastAsia="Times New Roman" w:hAnsi="Times New Roman" w:cs="Times New Roman"/>
          <w:sz w:val="28"/>
          <w:szCs w:val="28"/>
          <w:lang w:val="vi-VN"/>
        </w:rPr>
      </w:pPr>
    </w:p>
    <w:p w:rsidR="007801A6" w:rsidRPr="007801A6" w:rsidRDefault="007801A6" w:rsidP="007801A6">
      <w:pPr>
        <w:spacing w:after="0" w:line="240" w:lineRule="auto"/>
        <w:rPr>
          <w:rFonts w:ascii="Times New Roman" w:eastAsia="Times New Roman" w:hAnsi="Times New Roman" w:cs="Times New Roman"/>
          <w:sz w:val="28"/>
          <w:szCs w:val="28"/>
          <w:lang w:val="vi-VN"/>
        </w:rPr>
      </w:pPr>
    </w:p>
    <w:p w:rsidR="007801A6" w:rsidRPr="007801A6" w:rsidRDefault="007801A6" w:rsidP="007801A6">
      <w:pPr>
        <w:spacing w:after="0" w:line="240" w:lineRule="auto"/>
        <w:rPr>
          <w:rFonts w:ascii="Times New Roman" w:eastAsia="Times New Roman" w:hAnsi="Times New Roman" w:cs="Times New Roman"/>
          <w:sz w:val="28"/>
          <w:szCs w:val="28"/>
          <w:lang w:val="vi-VN"/>
        </w:rPr>
      </w:pPr>
    </w:p>
    <w:p w:rsidR="000935D4" w:rsidRDefault="007801A6" w:rsidP="007801A6">
      <w:p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lang w:val="vi-VN"/>
        </w:rPr>
        <w:t>..................................................................................................................................................</w:t>
      </w:r>
    </w:p>
    <w:p w:rsidR="007801A6" w:rsidRPr="000935D4" w:rsidRDefault="007801A6" w:rsidP="007801A6">
      <w:pPr>
        <w:spacing w:after="0" w:line="240" w:lineRule="auto"/>
        <w:rPr>
          <w:rFonts w:ascii="Times New Roman" w:eastAsia="Times New Roman" w:hAnsi="Times New Roman" w:cs="Times New Roman"/>
          <w:sz w:val="28"/>
          <w:szCs w:val="28"/>
        </w:rPr>
      </w:pPr>
      <w:r w:rsidRPr="007801A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r w:rsidR="000935D4">
        <w:rPr>
          <w:rFonts w:ascii="Times New Roman" w:eastAsia="Times New Roman" w:hAnsi="Times New Roman" w:cs="Times New Roman"/>
          <w:sz w:val="28"/>
          <w:szCs w:val="28"/>
        </w:rPr>
        <w:t>.........................</w:t>
      </w:r>
    </w:p>
    <w:p w:rsidR="007801A6" w:rsidRDefault="007801A6"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0935D4" w:rsidRDefault="000935D4" w:rsidP="007801A6">
      <w:pPr>
        <w:spacing w:after="0" w:line="240" w:lineRule="auto"/>
        <w:rPr>
          <w:rFonts w:ascii="Times New Roman" w:eastAsia="Times New Roman" w:hAnsi="Times New Roman" w:cs="Times New Roman"/>
          <w:sz w:val="28"/>
          <w:szCs w:val="28"/>
        </w:rPr>
      </w:pPr>
    </w:p>
    <w:p w:rsidR="000935D4" w:rsidRDefault="000935D4" w:rsidP="007801A6">
      <w:pPr>
        <w:spacing w:after="0" w:line="240" w:lineRule="auto"/>
        <w:rPr>
          <w:rFonts w:ascii="Times New Roman" w:eastAsia="Times New Roman" w:hAnsi="Times New Roman" w:cs="Times New Roman"/>
          <w:sz w:val="28"/>
          <w:szCs w:val="28"/>
        </w:rPr>
      </w:pPr>
    </w:p>
    <w:p w:rsidR="00B44C9A" w:rsidRDefault="00B44C9A" w:rsidP="007801A6">
      <w:pPr>
        <w:spacing w:after="0" w:line="240" w:lineRule="auto"/>
        <w:rPr>
          <w:rFonts w:ascii="Times New Roman" w:eastAsia="Times New Roman" w:hAnsi="Times New Roman" w:cs="Times New Roman"/>
          <w:sz w:val="28"/>
          <w:szCs w:val="28"/>
        </w:rPr>
      </w:pPr>
    </w:p>
    <w:p w:rsidR="0064288B" w:rsidRDefault="0064288B" w:rsidP="00BE3283">
      <w:pPr>
        <w:spacing w:after="0" w:line="240" w:lineRule="auto"/>
        <w:rPr>
          <w:rFonts w:ascii="Times New Roman" w:eastAsia="Times New Roman" w:hAnsi="Times New Roman" w:cs="Times New Roman"/>
          <w:sz w:val="28"/>
          <w:szCs w:val="28"/>
        </w:rPr>
      </w:pPr>
    </w:p>
    <w:p w:rsidR="000935D4" w:rsidRDefault="000935D4" w:rsidP="00BE3283">
      <w:pPr>
        <w:spacing w:after="0" w:line="240" w:lineRule="auto"/>
        <w:rPr>
          <w:rFonts w:ascii="Times New Roman" w:eastAsia="Times New Roman" w:hAnsi="Times New Roman" w:cs="Times New Roman"/>
          <w:b/>
          <w:sz w:val="28"/>
          <w:szCs w:val="28"/>
        </w:rPr>
      </w:pPr>
    </w:p>
    <w:p w:rsidR="000935D4" w:rsidRDefault="000935D4" w:rsidP="000935D4">
      <w:pPr>
        <w:spacing w:after="0" w:line="360" w:lineRule="auto"/>
        <w:rPr>
          <w:b/>
          <w:sz w:val="28"/>
          <w:szCs w:val="28"/>
        </w:rPr>
      </w:pPr>
      <w:r>
        <w:rPr>
          <w:b/>
          <w:sz w:val="28"/>
          <w:szCs w:val="28"/>
        </w:rPr>
        <w:t xml:space="preserve"> </w:t>
      </w: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Default="000935D4" w:rsidP="000935D4">
      <w:pPr>
        <w:spacing w:after="0" w:line="360" w:lineRule="auto"/>
        <w:rPr>
          <w:b/>
          <w:sz w:val="28"/>
          <w:szCs w:val="28"/>
        </w:rPr>
      </w:pPr>
    </w:p>
    <w:p w:rsidR="000935D4" w:rsidRPr="000935D4" w:rsidRDefault="000935D4" w:rsidP="000935D4">
      <w:pPr>
        <w:spacing w:after="0" w:line="360" w:lineRule="auto"/>
        <w:rPr>
          <w:rFonts w:ascii="Times New Roman" w:hAnsi="Times New Roman" w:cs="Times New Roman"/>
          <w:b/>
          <w:sz w:val="28"/>
          <w:szCs w:val="28"/>
        </w:rPr>
      </w:pPr>
      <w:r>
        <w:rPr>
          <w:b/>
          <w:sz w:val="28"/>
          <w:szCs w:val="28"/>
        </w:rPr>
        <w:lastRenderedPageBreak/>
        <w:t xml:space="preserve"> </w:t>
      </w:r>
      <w:r w:rsidRPr="000935D4">
        <w:rPr>
          <w:rFonts w:ascii="Times New Roman" w:hAnsi="Times New Roman" w:cs="Times New Roman"/>
          <w:b/>
          <w:sz w:val="28"/>
          <w:szCs w:val="28"/>
        </w:rPr>
        <w:t>Ngày soạn:</w:t>
      </w:r>
    </w:p>
    <w:p w:rsidR="000935D4" w:rsidRPr="000935D4" w:rsidRDefault="000935D4" w:rsidP="000935D4">
      <w:pPr>
        <w:spacing w:after="0" w:line="360" w:lineRule="auto"/>
        <w:rPr>
          <w:rFonts w:ascii="Times New Roman" w:hAnsi="Times New Roman" w:cs="Times New Roman"/>
          <w:b/>
          <w:sz w:val="28"/>
          <w:szCs w:val="28"/>
        </w:rPr>
      </w:pPr>
      <w:r w:rsidRPr="000935D4">
        <w:rPr>
          <w:rFonts w:ascii="Times New Roman" w:hAnsi="Times New Roman" w:cs="Times New Roman"/>
          <w:b/>
          <w:sz w:val="28"/>
          <w:szCs w:val="28"/>
        </w:rPr>
        <w:t xml:space="preserve"> Ngày giảng:</w:t>
      </w:r>
    </w:p>
    <w:p w:rsidR="000935D4" w:rsidRPr="000935D4" w:rsidRDefault="000935D4" w:rsidP="000935D4">
      <w:pPr>
        <w:spacing w:after="0" w:line="360" w:lineRule="auto"/>
        <w:jc w:val="center"/>
        <w:rPr>
          <w:rFonts w:ascii="Times New Roman" w:hAnsi="Times New Roman" w:cs="Times New Roman"/>
          <w:b/>
          <w:sz w:val="28"/>
          <w:szCs w:val="28"/>
        </w:rPr>
      </w:pPr>
      <w:r w:rsidRPr="000935D4">
        <w:rPr>
          <w:rFonts w:ascii="Times New Roman" w:hAnsi="Times New Roman" w:cs="Times New Roman"/>
          <w:b/>
          <w:sz w:val="28"/>
          <w:szCs w:val="28"/>
        </w:rPr>
        <w:t xml:space="preserve">TUẦN 9             </w:t>
      </w:r>
    </w:p>
    <w:tbl>
      <w:tblPr>
        <w:tblW w:w="0" w:type="auto"/>
        <w:jc w:val="center"/>
        <w:tblLayout w:type="fixed"/>
        <w:tblLook w:val="0000"/>
      </w:tblPr>
      <w:tblGrid>
        <w:gridCol w:w="9913"/>
      </w:tblGrid>
      <w:tr w:rsidR="000935D4" w:rsidRPr="000935D4" w:rsidTr="0056199E">
        <w:trPr>
          <w:jc w:val="center"/>
        </w:trPr>
        <w:tc>
          <w:tcPr>
            <w:tcW w:w="9913" w:type="dxa"/>
          </w:tcPr>
          <w:p w:rsidR="000935D4" w:rsidRDefault="000935D4" w:rsidP="000935D4">
            <w:pPr>
              <w:spacing w:after="0" w:line="360" w:lineRule="auto"/>
              <w:jc w:val="center"/>
              <w:rPr>
                <w:rFonts w:ascii="Times New Roman" w:hAnsi="Times New Roman" w:cs="Times New Roman"/>
                <w:b/>
                <w:iCs/>
                <w:sz w:val="28"/>
                <w:szCs w:val="28"/>
                <w:lang w:val="nl-NL"/>
              </w:rPr>
            </w:pPr>
            <w:r>
              <w:rPr>
                <w:rFonts w:ascii="Times New Roman" w:hAnsi="Times New Roman" w:cs="Times New Roman"/>
                <w:b/>
                <w:sz w:val="28"/>
                <w:szCs w:val="28"/>
                <w:lang w:val="nl-NL"/>
              </w:rPr>
              <w:t xml:space="preserve">       </w:t>
            </w:r>
            <w:r w:rsidRPr="000935D4">
              <w:rPr>
                <w:rFonts w:ascii="Times New Roman" w:hAnsi="Times New Roman" w:cs="Times New Roman"/>
                <w:b/>
                <w:sz w:val="28"/>
                <w:szCs w:val="28"/>
                <w:lang w:val="nl-NL"/>
              </w:rPr>
              <w:t>HỌC HÁT BÀI: NHỮNG BÔNG HOA NHỮNG BÀI CA</w:t>
            </w:r>
          </w:p>
          <w:p w:rsidR="000935D4" w:rsidRPr="000935D4" w:rsidRDefault="000935D4" w:rsidP="000935D4">
            <w:pPr>
              <w:spacing w:after="0" w:line="360" w:lineRule="auto"/>
              <w:rPr>
                <w:rFonts w:ascii="Times New Roman" w:hAnsi="Times New Roman" w:cs="Times New Roman"/>
                <w:b/>
                <w:iCs/>
                <w:sz w:val="28"/>
                <w:szCs w:val="28"/>
                <w:lang w:val="nl-NL"/>
              </w:rPr>
            </w:pPr>
            <w:r w:rsidRPr="000935D4">
              <w:rPr>
                <w:rFonts w:ascii="Times New Roman" w:hAnsi="Times New Roman" w:cs="Times New Roman"/>
                <w:b/>
                <w:iCs/>
                <w:sz w:val="26"/>
                <w:szCs w:val="26"/>
                <w:lang w:val="nl-NL"/>
              </w:rPr>
              <w:t>I/ MỤC TIÊU:</w:t>
            </w:r>
          </w:p>
        </w:tc>
      </w:tr>
    </w:tbl>
    <w:p w:rsidR="000935D4" w:rsidRPr="000935D4" w:rsidRDefault="000935D4" w:rsidP="000935D4">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935D4">
        <w:rPr>
          <w:rFonts w:ascii="Times New Roman" w:hAnsi="Times New Roman" w:cs="Times New Roman"/>
          <w:sz w:val="28"/>
          <w:szCs w:val="28"/>
          <w:lang w:val="nl-NL"/>
        </w:rPr>
        <w:t>- HS biết hát theo giai điệu và đúng lời ca.Biết tác giả bài hát là nhạc sĩ Hoàng Long.</w:t>
      </w:r>
    </w:p>
    <w:p w:rsidR="000935D4" w:rsidRPr="000935D4" w:rsidRDefault="000935D4" w:rsidP="000935D4">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935D4">
        <w:rPr>
          <w:rFonts w:ascii="Times New Roman" w:hAnsi="Times New Roman" w:cs="Times New Roman"/>
          <w:sz w:val="28"/>
          <w:szCs w:val="28"/>
          <w:lang w:val="nl-NL"/>
        </w:rPr>
        <w:t>- HS biết hát kết hợp vỗ tay hoặc gõ đệm theo nhịp và theo phách.</w:t>
      </w:r>
    </w:p>
    <w:p w:rsidR="000935D4" w:rsidRPr="000935D4" w:rsidRDefault="000935D4" w:rsidP="000935D4">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935D4">
        <w:rPr>
          <w:rFonts w:ascii="Times New Roman" w:hAnsi="Times New Roman" w:cs="Times New Roman"/>
          <w:sz w:val="28"/>
          <w:szCs w:val="28"/>
          <w:lang w:val="nl-NL"/>
        </w:rPr>
        <w:t>- Góp phần giáo dục HS thêm  yêu mến mái trường và các thầy cô giáo.</w:t>
      </w:r>
    </w:p>
    <w:p w:rsidR="000935D4" w:rsidRPr="000935D4" w:rsidRDefault="000935D4" w:rsidP="000935D4">
      <w:pPr>
        <w:spacing w:after="0" w:line="36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0935D4">
        <w:rPr>
          <w:rFonts w:ascii="Times New Roman" w:hAnsi="Times New Roman" w:cs="Times New Roman"/>
          <w:b/>
          <w:sz w:val="26"/>
          <w:szCs w:val="26"/>
          <w:lang w:val="nl-NL"/>
        </w:rPr>
        <w:t>II/ ĐỒ DÙNG DẠY HỌC:</w:t>
      </w:r>
    </w:p>
    <w:p w:rsidR="000935D4" w:rsidRPr="000935D4" w:rsidRDefault="000935D4" w:rsidP="000935D4">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935D4">
        <w:rPr>
          <w:rFonts w:ascii="Times New Roman" w:hAnsi="Times New Roman" w:cs="Times New Roman"/>
          <w:sz w:val="28"/>
          <w:szCs w:val="28"/>
          <w:lang w:val="nl-NL"/>
        </w:rPr>
        <w:t xml:space="preserve">- Nhạc cụ quen dùng máy nghe, băng đĩa nhạc bài </w:t>
      </w:r>
      <w:r w:rsidRPr="000935D4">
        <w:rPr>
          <w:rFonts w:ascii="Times New Roman" w:hAnsi="Times New Roman" w:cs="Times New Roman"/>
          <w:i/>
          <w:sz w:val="28"/>
          <w:szCs w:val="28"/>
          <w:lang w:val="nl-NL"/>
        </w:rPr>
        <w:t>Những bông hoa những bài ca</w:t>
      </w:r>
      <w:r w:rsidRPr="000935D4">
        <w:rPr>
          <w:rFonts w:ascii="Times New Roman" w:hAnsi="Times New Roman" w:cs="Times New Roman"/>
          <w:sz w:val="28"/>
          <w:szCs w:val="28"/>
          <w:lang w:val="nl-NL"/>
        </w:rPr>
        <w:t>.</w:t>
      </w:r>
    </w:p>
    <w:p w:rsidR="000935D4" w:rsidRPr="000935D4" w:rsidRDefault="000935D4" w:rsidP="000935D4">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935D4">
        <w:rPr>
          <w:rFonts w:ascii="Times New Roman" w:hAnsi="Times New Roman" w:cs="Times New Roman"/>
          <w:sz w:val="28"/>
          <w:szCs w:val="28"/>
          <w:lang w:val="nl-NL"/>
        </w:rPr>
        <w:t xml:space="preserve">- Tập đệm đàn và hát bài </w:t>
      </w:r>
      <w:r w:rsidRPr="000935D4">
        <w:rPr>
          <w:rFonts w:ascii="Times New Roman" w:hAnsi="Times New Roman" w:cs="Times New Roman"/>
          <w:i/>
          <w:sz w:val="28"/>
          <w:szCs w:val="28"/>
          <w:lang w:val="nl-NL"/>
        </w:rPr>
        <w:t>Những bông hoa những bài ca</w:t>
      </w:r>
      <w:r w:rsidRPr="000935D4">
        <w:rPr>
          <w:rFonts w:ascii="Times New Roman" w:hAnsi="Times New Roman" w:cs="Times New Roman"/>
          <w:sz w:val="28"/>
          <w:szCs w:val="28"/>
          <w:lang w:val="nl-NL"/>
        </w:rPr>
        <w:t>.</w:t>
      </w:r>
    </w:p>
    <w:p w:rsidR="000935D4" w:rsidRPr="000935D4" w:rsidRDefault="000935D4" w:rsidP="000935D4">
      <w:pPr>
        <w:spacing w:after="0" w:line="360" w:lineRule="auto"/>
        <w:jc w:val="both"/>
        <w:rPr>
          <w:rFonts w:ascii="Times New Roman" w:hAnsi="Times New Roman" w:cs="Times New Roman"/>
          <w:b/>
          <w:sz w:val="26"/>
          <w:szCs w:val="26"/>
          <w:lang w:val="nl-NL"/>
        </w:rPr>
      </w:pPr>
      <w:r w:rsidRPr="000935D4">
        <w:rPr>
          <w:rFonts w:ascii="Times New Roman" w:hAnsi="Times New Roman" w:cs="Times New Roman"/>
          <w:b/>
          <w:sz w:val="26"/>
          <w:szCs w:val="26"/>
          <w:lang w:val="nl-NL"/>
        </w:rPr>
        <w:t>III/ HOẠT ĐỘNG DẠY VÀ HỌC:</w:t>
      </w:r>
    </w:p>
    <w:p w:rsidR="000935D4" w:rsidRPr="000935D4" w:rsidRDefault="000935D4" w:rsidP="000935D4">
      <w:pPr>
        <w:spacing w:after="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0935D4">
        <w:rPr>
          <w:rFonts w:ascii="Times New Roman" w:hAnsi="Times New Roman" w:cs="Times New Roman"/>
          <w:b/>
          <w:sz w:val="28"/>
          <w:szCs w:val="28"/>
          <w:lang w:val="nl-NL"/>
        </w:rPr>
        <w:t xml:space="preserve">1.Ổn định tổ chức: ( 1’) </w:t>
      </w:r>
      <w:r w:rsidRPr="000935D4">
        <w:rPr>
          <w:rFonts w:ascii="Times New Roman" w:hAnsi="Times New Roman" w:cs="Times New Roman"/>
          <w:sz w:val="28"/>
          <w:szCs w:val="28"/>
          <w:lang w:val="nl-NL"/>
        </w:rPr>
        <w:t>Nhắc nhở học sinh tư thế ngồi học ngay ngắn.</w:t>
      </w:r>
    </w:p>
    <w:p w:rsidR="000935D4" w:rsidRPr="000935D4" w:rsidRDefault="000935D4" w:rsidP="000935D4">
      <w:pPr>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0935D4">
        <w:rPr>
          <w:rFonts w:ascii="Times New Roman" w:hAnsi="Times New Roman" w:cs="Times New Roman"/>
          <w:b/>
          <w:sz w:val="28"/>
          <w:szCs w:val="28"/>
          <w:lang w:val="nl-NL"/>
        </w:rPr>
        <w:t>2.</w:t>
      </w:r>
      <w:r>
        <w:rPr>
          <w:rFonts w:ascii="Times New Roman" w:hAnsi="Times New Roman" w:cs="Times New Roman"/>
          <w:b/>
          <w:sz w:val="28"/>
          <w:szCs w:val="28"/>
          <w:lang w:val="nl-NL"/>
        </w:rPr>
        <w:t xml:space="preserve"> Ki</w:t>
      </w:r>
      <w:r w:rsidRPr="000935D4">
        <w:rPr>
          <w:rFonts w:ascii="Times New Roman" w:hAnsi="Times New Roman" w:cs="Times New Roman"/>
          <w:b/>
          <w:sz w:val="28"/>
          <w:szCs w:val="28"/>
          <w:lang w:val="nl-NL"/>
        </w:rPr>
        <w:t>ể</w:t>
      </w:r>
      <w:r>
        <w:rPr>
          <w:rFonts w:ascii="Times New Roman" w:hAnsi="Times New Roman" w:cs="Times New Roman"/>
          <w:b/>
          <w:sz w:val="28"/>
          <w:szCs w:val="28"/>
          <w:lang w:val="nl-NL"/>
        </w:rPr>
        <w:t>m tra b</w:t>
      </w:r>
      <w:r w:rsidRPr="000935D4">
        <w:rPr>
          <w:rFonts w:ascii="Times New Roman" w:hAnsi="Times New Roman" w:cs="Times New Roman"/>
          <w:b/>
          <w:sz w:val="28"/>
          <w:szCs w:val="28"/>
          <w:lang w:val="nl-NL"/>
        </w:rPr>
        <w:t>ài cũ:</w:t>
      </w:r>
      <w:r w:rsidRPr="000935D4">
        <w:rPr>
          <w:rFonts w:ascii="Times New Roman" w:hAnsi="Times New Roman" w:cs="Times New Roman"/>
          <w:sz w:val="28"/>
          <w:szCs w:val="28"/>
          <w:lang w:val="nl-NL"/>
        </w:rPr>
        <w:t xml:space="preserve"> </w:t>
      </w:r>
      <w:r w:rsidRPr="000935D4">
        <w:rPr>
          <w:rFonts w:ascii="Times New Roman" w:hAnsi="Times New Roman" w:cs="Times New Roman"/>
          <w:b/>
          <w:sz w:val="28"/>
          <w:szCs w:val="28"/>
          <w:lang w:val="nl-NL"/>
        </w:rPr>
        <w:t>( 2’)</w:t>
      </w:r>
      <w:r w:rsidRPr="000935D4">
        <w:rPr>
          <w:rFonts w:ascii="Times New Roman" w:hAnsi="Times New Roman" w:cs="Times New Roman"/>
          <w:sz w:val="28"/>
          <w:szCs w:val="28"/>
          <w:lang w:val="nl-NL"/>
        </w:rPr>
        <w:t xml:space="preserve"> Gọi 2 nhóm lên hát nhún 2 bài hát Reo vang bình minh và Hãy giữ cho em bầu trời xanh</w:t>
      </w:r>
    </w:p>
    <w:p w:rsidR="000935D4" w:rsidRPr="000935D4" w:rsidRDefault="000935D4" w:rsidP="000935D4">
      <w:pPr>
        <w:spacing w:after="0"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Pr="000935D4">
        <w:rPr>
          <w:rFonts w:ascii="Times New Roman" w:hAnsi="Times New Roman" w:cs="Times New Roman"/>
          <w:b/>
          <w:sz w:val="28"/>
          <w:szCs w:val="28"/>
          <w:lang w:val="nl-NL"/>
        </w:rPr>
        <w:t>3.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8"/>
        <w:gridCol w:w="4058"/>
      </w:tblGrid>
      <w:tr w:rsidR="000935D4" w:rsidRPr="000935D4" w:rsidTr="0056199E">
        <w:trPr>
          <w:trHeight w:val="470"/>
          <w:jc w:val="center"/>
        </w:trPr>
        <w:tc>
          <w:tcPr>
            <w:tcW w:w="6038" w:type="dxa"/>
            <w:vAlign w:val="center"/>
          </w:tcPr>
          <w:p w:rsidR="000935D4" w:rsidRPr="000935D4" w:rsidRDefault="000935D4" w:rsidP="000935D4">
            <w:pPr>
              <w:spacing w:after="0" w:line="360" w:lineRule="auto"/>
              <w:jc w:val="center"/>
              <w:rPr>
                <w:rFonts w:ascii="Times New Roman" w:hAnsi="Times New Roman" w:cs="Times New Roman"/>
                <w:b/>
                <w:sz w:val="26"/>
                <w:szCs w:val="26"/>
                <w:lang w:val="nl-NL"/>
              </w:rPr>
            </w:pPr>
            <w:r w:rsidRPr="000935D4">
              <w:rPr>
                <w:rFonts w:ascii="Times New Roman" w:hAnsi="Times New Roman" w:cs="Times New Roman"/>
                <w:b/>
                <w:sz w:val="26"/>
                <w:szCs w:val="26"/>
                <w:lang w:val="nl-NL"/>
              </w:rPr>
              <w:t>HOẠT ĐỘNG CỦA GIÁO VIÊN</w:t>
            </w:r>
          </w:p>
        </w:tc>
        <w:tc>
          <w:tcPr>
            <w:tcW w:w="4058" w:type="dxa"/>
            <w:vAlign w:val="center"/>
          </w:tcPr>
          <w:p w:rsidR="000935D4" w:rsidRPr="000935D4" w:rsidRDefault="000935D4" w:rsidP="000935D4">
            <w:pPr>
              <w:spacing w:after="0" w:line="360" w:lineRule="auto"/>
              <w:jc w:val="center"/>
              <w:rPr>
                <w:rFonts w:ascii="Times New Roman" w:hAnsi="Times New Roman" w:cs="Times New Roman"/>
                <w:b/>
                <w:sz w:val="26"/>
                <w:szCs w:val="26"/>
                <w:lang w:val="nl-NL"/>
              </w:rPr>
            </w:pPr>
            <w:r w:rsidRPr="000935D4">
              <w:rPr>
                <w:rFonts w:ascii="Times New Roman" w:hAnsi="Times New Roman" w:cs="Times New Roman"/>
                <w:b/>
                <w:sz w:val="26"/>
                <w:szCs w:val="26"/>
                <w:lang w:val="nl-NL"/>
              </w:rPr>
              <w:t>HOẠT ĐỘNG CỦA HỌC SINH</w:t>
            </w:r>
          </w:p>
        </w:tc>
      </w:tr>
      <w:tr w:rsidR="000935D4" w:rsidRPr="000935D4" w:rsidTr="0056199E">
        <w:trPr>
          <w:jc w:val="center"/>
        </w:trPr>
        <w:tc>
          <w:tcPr>
            <w:tcW w:w="6038" w:type="dxa"/>
          </w:tcPr>
          <w:p w:rsidR="000935D4" w:rsidRPr="000935D4" w:rsidRDefault="000935D4" w:rsidP="000935D4">
            <w:pPr>
              <w:spacing w:after="0" w:line="360" w:lineRule="auto"/>
              <w:rPr>
                <w:rFonts w:ascii="Times New Roman" w:hAnsi="Times New Roman" w:cs="Times New Roman"/>
                <w:b/>
                <w:sz w:val="28"/>
                <w:szCs w:val="28"/>
                <w:lang w:val="nl-NL"/>
              </w:rPr>
            </w:pPr>
            <w:r w:rsidRPr="000935D4">
              <w:rPr>
                <w:rFonts w:ascii="Times New Roman" w:hAnsi="Times New Roman" w:cs="Times New Roman"/>
                <w:b/>
                <w:sz w:val="28"/>
                <w:szCs w:val="28"/>
                <w:lang w:val="nl-NL"/>
              </w:rPr>
              <w:t xml:space="preserve">* Hoạt động 1: Học hát </w:t>
            </w:r>
            <w:r w:rsidRPr="000935D4">
              <w:rPr>
                <w:rFonts w:ascii="Times New Roman" w:hAnsi="Times New Roman" w:cs="Times New Roman"/>
                <w:b/>
                <w:i/>
                <w:sz w:val="28"/>
                <w:szCs w:val="28"/>
                <w:lang w:val="nl-NL"/>
              </w:rPr>
              <w:t>Những bông hoa những bài ca</w:t>
            </w:r>
          </w:p>
          <w:p w:rsidR="000935D4" w:rsidRPr="000935D4" w:rsidRDefault="000935D4" w:rsidP="000935D4">
            <w:pPr>
              <w:spacing w:after="0" w:line="360" w:lineRule="auto"/>
              <w:jc w:val="both"/>
              <w:rPr>
                <w:rFonts w:ascii="Times New Roman" w:hAnsi="Times New Roman" w:cs="Times New Roman"/>
                <w:i/>
                <w:sz w:val="28"/>
                <w:szCs w:val="28"/>
                <w:lang w:val="nl-NL"/>
              </w:rPr>
            </w:pPr>
            <w:r w:rsidRPr="000935D4">
              <w:rPr>
                <w:rFonts w:ascii="Times New Roman" w:hAnsi="Times New Roman" w:cs="Times New Roman"/>
                <w:i/>
                <w:sz w:val="28"/>
                <w:szCs w:val="28"/>
                <w:lang w:val="nl-NL"/>
              </w:rPr>
              <w:t>1. Giới thiệu bài hát( 2’)</w:t>
            </w:r>
          </w:p>
          <w:p w:rsidR="000935D4" w:rsidRPr="000935D4" w:rsidRDefault="000935D4" w:rsidP="000935D4">
            <w:pPr>
              <w:spacing w:after="0" w:line="360" w:lineRule="auto"/>
              <w:jc w:val="both"/>
              <w:rPr>
                <w:rFonts w:ascii="Times New Roman" w:hAnsi="Times New Roman" w:cs="Times New Roman"/>
                <w:sz w:val="28"/>
                <w:szCs w:val="28"/>
                <w:lang w:val="nl-NL"/>
              </w:rPr>
            </w:pPr>
            <w:r w:rsidRPr="000935D4">
              <w:rPr>
                <w:rFonts w:ascii="Times New Roman" w:hAnsi="Times New Roman" w:cs="Times New Roman"/>
                <w:sz w:val="28"/>
                <w:szCs w:val="28"/>
                <w:lang w:val="nl-NL"/>
              </w:rPr>
              <w:t>- GV giới thiệu tranh minh hoạ.</w:t>
            </w:r>
          </w:p>
          <w:p w:rsidR="000935D4" w:rsidRPr="000935D4" w:rsidRDefault="000935D4" w:rsidP="000935D4">
            <w:pPr>
              <w:spacing w:after="0" w:line="360" w:lineRule="auto"/>
              <w:jc w:val="both"/>
              <w:rPr>
                <w:rFonts w:ascii="Times New Roman" w:hAnsi="Times New Roman" w:cs="Times New Roman"/>
                <w:i/>
                <w:sz w:val="28"/>
                <w:szCs w:val="28"/>
                <w:lang w:val="nl-NL"/>
              </w:rPr>
            </w:pPr>
            <w:r w:rsidRPr="000935D4">
              <w:rPr>
                <w:rFonts w:ascii="Times New Roman" w:hAnsi="Times New Roman" w:cs="Times New Roman"/>
                <w:i/>
                <w:sz w:val="28"/>
                <w:szCs w:val="28"/>
                <w:lang w:val="nl-NL"/>
              </w:rPr>
              <w:t>2. Đọc lời ca:(3’)</w:t>
            </w:r>
          </w:p>
          <w:p w:rsidR="000935D4" w:rsidRPr="000935D4" w:rsidRDefault="000935D4" w:rsidP="000935D4">
            <w:pPr>
              <w:spacing w:after="0" w:line="360" w:lineRule="auto"/>
              <w:jc w:val="both"/>
              <w:rPr>
                <w:rFonts w:ascii="Times New Roman" w:hAnsi="Times New Roman" w:cs="Times New Roman"/>
                <w:sz w:val="28"/>
                <w:szCs w:val="28"/>
                <w:lang w:val="nl-NL"/>
              </w:rPr>
            </w:pPr>
            <w:r w:rsidRPr="000935D4">
              <w:rPr>
                <w:rFonts w:ascii="Times New Roman" w:hAnsi="Times New Roman" w:cs="Times New Roman"/>
                <w:sz w:val="28"/>
                <w:szCs w:val="28"/>
                <w:lang w:val="nl-NL"/>
              </w:rPr>
              <w:t>- Đọc lời 1</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Lời 1 chia làm 6 câu hát.</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đọc lời ca theo tiết tấu câu 1, 2, 3 (tiết tấu giống nhau)</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Đọc lời 2 (GV hướng dẫn đọc tương tự như lời 1)</w:t>
            </w:r>
          </w:p>
          <w:p w:rsidR="000935D4" w:rsidRPr="000935D4" w:rsidRDefault="000935D4" w:rsidP="000935D4">
            <w:pPr>
              <w:spacing w:after="0" w:line="360" w:lineRule="auto"/>
              <w:jc w:val="both"/>
              <w:rPr>
                <w:rFonts w:ascii="Times New Roman" w:hAnsi="Times New Roman" w:cs="Times New Roman"/>
                <w:i/>
                <w:sz w:val="28"/>
                <w:szCs w:val="28"/>
              </w:rPr>
            </w:pPr>
            <w:r w:rsidRPr="000935D4">
              <w:rPr>
                <w:rFonts w:ascii="Times New Roman" w:hAnsi="Times New Roman" w:cs="Times New Roman"/>
                <w:i/>
                <w:sz w:val="28"/>
                <w:szCs w:val="28"/>
              </w:rPr>
              <w:lastRenderedPageBreak/>
              <w:t>3. Nghe hát mẫu:(2’)</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GV đệm đàn, tự trình bày bài hát hoặc dùng băng, đĩa nhạc.</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nói cảm nhận ban đầu về bài hát.</w:t>
            </w:r>
          </w:p>
          <w:p w:rsidR="000935D4" w:rsidRPr="000935D4" w:rsidRDefault="000935D4" w:rsidP="000935D4">
            <w:pPr>
              <w:spacing w:after="0" w:line="360" w:lineRule="auto"/>
              <w:jc w:val="both"/>
              <w:rPr>
                <w:rFonts w:ascii="Times New Roman" w:hAnsi="Times New Roman" w:cs="Times New Roman"/>
                <w:i/>
                <w:sz w:val="28"/>
                <w:szCs w:val="28"/>
              </w:rPr>
            </w:pPr>
            <w:r w:rsidRPr="000935D4">
              <w:rPr>
                <w:rFonts w:ascii="Times New Roman" w:hAnsi="Times New Roman" w:cs="Times New Roman"/>
                <w:i/>
                <w:sz w:val="28"/>
                <w:szCs w:val="28"/>
              </w:rPr>
              <w:t>4. Tập hát từng câu (10’)</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Tập hát lời 1</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Đàn giai điệu câu 1 khoảng 2 – 3 lần.</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Bắt nhịp (2-1) và đàn giai điệu để HS hát.</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khá hát mẫu.</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xml:space="preserve">+ Cả lớp hát, GV lắng nghe để phát hiện chỗ sai  </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tập các câu tiếp theo tương tự.</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hát nối các câu hát.</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Tập hát lời 2 tương tự lời 1.</w:t>
            </w:r>
          </w:p>
          <w:p w:rsidR="000935D4" w:rsidRPr="000935D4" w:rsidRDefault="000935D4" w:rsidP="000935D4">
            <w:pPr>
              <w:spacing w:after="0" w:line="360" w:lineRule="auto"/>
              <w:jc w:val="both"/>
              <w:rPr>
                <w:rFonts w:ascii="Times New Roman" w:hAnsi="Times New Roman" w:cs="Times New Roman"/>
                <w:i/>
                <w:sz w:val="28"/>
                <w:szCs w:val="28"/>
              </w:rPr>
            </w:pPr>
            <w:r w:rsidRPr="000935D4">
              <w:rPr>
                <w:rFonts w:ascii="Times New Roman" w:hAnsi="Times New Roman" w:cs="Times New Roman"/>
                <w:i/>
                <w:sz w:val="28"/>
                <w:szCs w:val="28"/>
              </w:rPr>
              <w:t>5. Hát cả bài (10’)</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hát cả bài.</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trình bày bài hát kết hợp gõ đệm, nửa lớp gõ phách, nửa lớp gõ nhịp.</w:t>
            </w:r>
          </w:p>
          <w:p w:rsidR="000935D4" w:rsidRPr="000935D4" w:rsidRDefault="000935D4" w:rsidP="000935D4">
            <w:pPr>
              <w:spacing w:after="0" w:line="360" w:lineRule="auto"/>
              <w:rPr>
                <w:rFonts w:ascii="Times New Roman" w:hAnsi="Times New Roman" w:cs="Times New Roman"/>
                <w:sz w:val="28"/>
                <w:szCs w:val="28"/>
              </w:rPr>
            </w:pPr>
            <w:r w:rsidRPr="000935D4">
              <w:rPr>
                <w:rFonts w:ascii="Times New Roman" w:hAnsi="Times New Roman" w:cs="Times New Roman"/>
                <w:sz w:val="28"/>
                <w:szCs w:val="28"/>
              </w:rPr>
              <w:t>- HS tập hát thể hiện sắc thái tươi vui, náo nức của bài hát .</w:t>
            </w:r>
          </w:p>
          <w:p w:rsidR="000935D4" w:rsidRPr="000935D4" w:rsidRDefault="000935D4" w:rsidP="000935D4">
            <w:pPr>
              <w:spacing w:after="0" w:line="360" w:lineRule="auto"/>
              <w:rPr>
                <w:rFonts w:ascii="Times New Roman" w:hAnsi="Times New Roman" w:cs="Times New Roman"/>
                <w:b/>
                <w:sz w:val="28"/>
                <w:szCs w:val="28"/>
              </w:rPr>
            </w:pPr>
            <w:r w:rsidRPr="000935D4">
              <w:rPr>
                <w:rFonts w:ascii="Times New Roman" w:hAnsi="Times New Roman" w:cs="Times New Roman"/>
                <w:b/>
                <w:sz w:val="28"/>
                <w:szCs w:val="28"/>
              </w:rPr>
              <w:t>*Hoạt động 2: Cũng cố, dặn dò ( 5’)</w:t>
            </w:r>
          </w:p>
          <w:p w:rsidR="000935D4" w:rsidRPr="000935D4" w:rsidRDefault="000935D4" w:rsidP="000935D4">
            <w:pPr>
              <w:spacing w:after="0" w:line="360" w:lineRule="auto"/>
              <w:rPr>
                <w:rFonts w:ascii="Times New Roman" w:hAnsi="Times New Roman" w:cs="Times New Roman"/>
                <w:sz w:val="28"/>
                <w:szCs w:val="28"/>
              </w:rPr>
            </w:pPr>
            <w:r w:rsidRPr="000935D4">
              <w:rPr>
                <w:rFonts w:ascii="Times New Roman" w:hAnsi="Times New Roman" w:cs="Times New Roman"/>
                <w:sz w:val="28"/>
                <w:szCs w:val="28"/>
              </w:rPr>
              <w:t>? Cảm nhận của HS về bài hát?</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Góp phần giáo dục các em thêm  yêu mến mái trường và các thầy cô giáo.</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GV nhận xét tiết học</w:t>
            </w:r>
          </w:p>
        </w:tc>
        <w:tc>
          <w:tcPr>
            <w:tcW w:w="4058" w:type="dxa"/>
          </w:tcPr>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lastRenderedPageBreak/>
              <w:t>- HS ghi bài</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xml:space="preserve"> - HS nghe</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xung phong</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ghi nhớ</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thực hiện</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nghe bài hát</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- 1- 2 HS nêu</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xml:space="preserve"> </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lắng nghe</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hát hoà theo</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- 1-2 HS thực hiện</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sửa chỗ sai</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tập câu tiếp</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thực hiện</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hát cả bài</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hát, gõ đệm</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thực hiện</w:t>
            </w: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nói cảm nhận</w:t>
            </w:r>
          </w:p>
          <w:p w:rsidR="000935D4" w:rsidRPr="000935D4" w:rsidRDefault="000935D4" w:rsidP="000935D4">
            <w:pPr>
              <w:spacing w:after="0" w:line="360" w:lineRule="auto"/>
              <w:jc w:val="both"/>
              <w:rPr>
                <w:rFonts w:ascii="Times New Roman" w:hAnsi="Times New Roman" w:cs="Times New Roman"/>
                <w:sz w:val="28"/>
                <w:szCs w:val="28"/>
              </w:rPr>
            </w:pPr>
            <w:r w:rsidRPr="000935D4">
              <w:rPr>
                <w:rFonts w:ascii="Times New Roman" w:hAnsi="Times New Roman" w:cs="Times New Roman"/>
                <w:sz w:val="28"/>
                <w:szCs w:val="28"/>
              </w:rPr>
              <w:t>- HS lắng nghe và ghi nhớ</w:t>
            </w:r>
          </w:p>
        </w:tc>
      </w:tr>
    </w:tbl>
    <w:p w:rsidR="000935D4" w:rsidRDefault="000935D4" w:rsidP="000935D4">
      <w:pPr>
        <w:spacing w:after="0" w:line="360" w:lineRule="auto"/>
        <w:rPr>
          <w:sz w:val="28"/>
          <w:szCs w:val="28"/>
        </w:rPr>
      </w:pPr>
    </w:p>
    <w:p w:rsidR="000935D4" w:rsidRDefault="000935D4" w:rsidP="000935D4">
      <w:pPr>
        <w:spacing w:after="0" w:line="360" w:lineRule="auto"/>
        <w:rPr>
          <w:sz w:val="28"/>
          <w:szCs w:val="28"/>
        </w:rPr>
      </w:pPr>
      <w:r>
        <w:rPr>
          <w:sz w:val="28"/>
          <w:szCs w:val="28"/>
        </w:rPr>
        <w:t>…………………………………………………………………………………………………………………………………………</w:t>
      </w:r>
    </w:p>
    <w:p w:rsidR="000935D4" w:rsidRPr="000935D4" w:rsidRDefault="000935D4" w:rsidP="000935D4">
      <w:pPr>
        <w:spacing w:after="0" w:line="360" w:lineRule="auto"/>
        <w:rPr>
          <w:sz w:val="28"/>
          <w:szCs w:val="28"/>
        </w:rPr>
      </w:pPr>
      <w:r>
        <w:rPr>
          <w:sz w:val="28"/>
          <w:szCs w:val="28"/>
        </w:rPr>
        <w:t>…………………………………………………………………………………………………………………………………………..</w:t>
      </w:r>
    </w:p>
    <w:p w:rsidR="00BE3283" w:rsidRPr="00BE3283" w:rsidRDefault="00BE3283" w:rsidP="000935D4">
      <w:pPr>
        <w:spacing w:after="0" w:line="360" w:lineRule="auto"/>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lastRenderedPageBreak/>
        <w:t xml:space="preserve">Ngày soạn: </w:t>
      </w:r>
    </w:p>
    <w:p w:rsidR="00BE3283" w:rsidRPr="000935D4" w:rsidRDefault="000935D4" w:rsidP="000935D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E3283" w:rsidRPr="00BE3283">
        <w:rPr>
          <w:rFonts w:ascii="Times New Roman" w:eastAsia="Times New Roman" w:hAnsi="Times New Roman" w:cs="Times New Roman"/>
          <w:b/>
          <w:sz w:val="28"/>
          <w:szCs w:val="28"/>
        </w:rPr>
        <w:t>Ngày giảng:</w:t>
      </w:r>
    </w:p>
    <w:p w:rsidR="00BE3283" w:rsidRPr="00BE3283" w:rsidRDefault="00BE3283" w:rsidP="000935D4">
      <w:pPr>
        <w:spacing w:after="0" w:line="36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TUẦN 10</w:t>
      </w:r>
    </w:p>
    <w:p w:rsidR="00BE3283" w:rsidRPr="00BE3283" w:rsidRDefault="00BE3283" w:rsidP="000935D4">
      <w:pPr>
        <w:spacing w:after="0" w:line="36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ÔN TẬP BÀI HÁT : NHỮNG BÔNG HOA NHỮNG BÀI CA</w:t>
      </w:r>
    </w:p>
    <w:p w:rsidR="00BE3283" w:rsidRPr="00BE3283" w:rsidRDefault="00BE3283" w:rsidP="000935D4">
      <w:pPr>
        <w:spacing w:after="0" w:line="36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GIỚI THIỆU MỘT SỐ NHẠC CỤ NƯỚC NGOÀI</w:t>
      </w:r>
    </w:p>
    <w:p w:rsidR="00BE3283" w:rsidRPr="00BE3283" w:rsidRDefault="00BE3283" w:rsidP="000935D4">
      <w:pPr>
        <w:spacing w:after="0" w:line="360" w:lineRule="auto"/>
        <w:jc w:val="both"/>
        <w:rPr>
          <w:rFonts w:ascii="Times New Roman" w:eastAsia="Times New Roman" w:hAnsi="Times New Roman" w:cs="Times New Roman"/>
          <w:b/>
          <w:sz w:val="26"/>
          <w:szCs w:val="26"/>
          <w:u w:color="FF6600"/>
          <w:lang w:val="nl-NL"/>
        </w:rPr>
      </w:pPr>
      <w:r w:rsidRPr="00BE3283">
        <w:rPr>
          <w:rFonts w:ascii="Times New Roman" w:eastAsia="Times New Roman" w:hAnsi="Times New Roman" w:cs="Times New Roman"/>
          <w:b/>
          <w:sz w:val="26"/>
          <w:szCs w:val="26"/>
        </w:rPr>
        <w:t>I. MỤC TIÊU:</w:t>
      </w:r>
    </w:p>
    <w:p w:rsidR="00BE3283" w:rsidRPr="00BE3283" w:rsidRDefault="00BE3283" w:rsidP="000935D4">
      <w:pPr>
        <w:spacing w:after="0" w:line="360" w:lineRule="auto"/>
        <w:jc w:val="both"/>
        <w:rPr>
          <w:rFonts w:ascii="Times New Roman" w:eastAsia="Times New Roman" w:hAnsi="Times New Roman" w:cs="Times New Roman"/>
          <w:b/>
          <w:sz w:val="28"/>
          <w:szCs w:val="28"/>
          <w:u w:color="FF6600"/>
          <w:lang w:val="nl-NL"/>
        </w:rPr>
      </w:pPr>
      <w:r w:rsidRPr="00BE3283">
        <w:rPr>
          <w:rFonts w:ascii="Times New Roman" w:eastAsia="Times New Roman" w:hAnsi="Times New Roman" w:cs="Times New Roman"/>
          <w:sz w:val="28"/>
          <w:szCs w:val="28"/>
          <w:lang w:val="nl-NL"/>
        </w:rPr>
        <w:tab/>
        <w:t>- Biết hát theo giai điệu và đúng lời ca.</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HS biết hát kết hợp vận động phụ họa. </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HS nhận biết một số nhạc cụ nước ngoài: Sắc-xô-phôn, Tờ-rôm-pét, Phơ-luýt, Cờ-la-ri-nét</w:t>
      </w:r>
    </w:p>
    <w:p w:rsidR="00BE3283" w:rsidRPr="00BE3283" w:rsidRDefault="00BE3283" w:rsidP="000935D4">
      <w:pPr>
        <w:spacing w:after="0" w:line="360" w:lineRule="auto"/>
        <w:jc w:val="both"/>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II. ĐỒ DÙNG DẠY HỌC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Nhạc cụ quen dùng  </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Tập hát bài </w:t>
      </w:r>
      <w:r w:rsidRPr="00BE3283">
        <w:rPr>
          <w:rFonts w:ascii="Times New Roman" w:eastAsia="Times New Roman" w:hAnsi="Times New Roman" w:cs="Times New Roman"/>
          <w:i/>
          <w:sz w:val="28"/>
          <w:szCs w:val="28"/>
          <w:lang w:val="nl-NL"/>
        </w:rPr>
        <w:t>Những bông hoa những bài ca</w:t>
      </w:r>
      <w:r w:rsidRPr="00BE3283">
        <w:rPr>
          <w:rFonts w:ascii="Times New Roman" w:eastAsia="Times New Roman" w:hAnsi="Times New Roman" w:cs="Times New Roman"/>
          <w:sz w:val="28"/>
          <w:szCs w:val="28"/>
          <w:lang w:val="nl-NL"/>
        </w:rPr>
        <w:t xml:space="preserve"> kết hợp gõ đệm với hai âm sắc.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Tập hát bài </w:t>
      </w:r>
      <w:r w:rsidRPr="00BE3283">
        <w:rPr>
          <w:rFonts w:ascii="Times New Roman" w:eastAsia="Times New Roman" w:hAnsi="Times New Roman" w:cs="Times New Roman"/>
          <w:i/>
          <w:sz w:val="28"/>
          <w:szCs w:val="28"/>
          <w:lang w:val="nl-NL"/>
        </w:rPr>
        <w:t>Những bông hoa những bài  ca</w:t>
      </w:r>
      <w:r w:rsidRPr="00BE3283">
        <w:rPr>
          <w:rFonts w:ascii="Times New Roman" w:eastAsia="Times New Roman" w:hAnsi="Times New Roman" w:cs="Times New Roman"/>
          <w:sz w:val="28"/>
          <w:szCs w:val="28"/>
          <w:lang w:val="nl-NL"/>
        </w:rPr>
        <w:t xml:space="preserve"> kết hợp vận động theo nhạc.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Tranh ảnh và băng đĩa nhạc để giới thiệu một số nhạc cụ nước ngoài.</w:t>
      </w:r>
    </w:p>
    <w:p w:rsidR="00BE3283" w:rsidRPr="00BE3283" w:rsidRDefault="00BE3283" w:rsidP="000935D4">
      <w:pPr>
        <w:spacing w:after="0" w:line="360" w:lineRule="auto"/>
        <w:jc w:val="both"/>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III. HOẠT ĐỘNG DẠY HỌC:</w:t>
      </w:r>
    </w:p>
    <w:p w:rsidR="00BE3283" w:rsidRPr="000935D4" w:rsidRDefault="00BE3283" w:rsidP="00296430">
      <w:pPr>
        <w:pStyle w:val="ListParagraph"/>
        <w:numPr>
          <w:ilvl w:val="0"/>
          <w:numId w:val="2"/>
        </w:numPr>
        <w:spacing w:after="0" w:line="360" w:lineRule="auto"/>
        <w:jc w:val="both"/>
        <w:rPr>
          <w:rFonts w:ascii="Times New Roman" w:eastAsia="Times New Roman" w:hAnsi="Times New Roman" w:cs="Times New Roman"/>
          <w:sz w:val="28"/>
          <w:szCs w:val="28"/>
          <w:lang w:val="nl-NL"/>
        </w:rPr>
      </w:pPr>
      <w:r w:rsidRPr="000935D4">
        <w:rPr>
          <w:rFonts w:ascii="Times New Roman" w:eastAsia="Times New Roman" w:hAnsi="Times New Roman" w:cs="Times New Roman"/>
          <w:b/>
          <w:sz w:val="28"/>
          <w:szCs w:val="28"/>
          <w:lang w:val="nl-NL"/>
        </w:rPr>
        <w:t>Ổn định:</w:t>
      </w:r>
      <w:r w:rsidRPr="000935D4">
        <w:rPr>
          <w:rFonts w:ascii="Times New Roman" w:eastAsia="Times New Roman" w:hAnsi="Times New Roman" w:cs="Times New Roman"/>
          <w:sz w:val="28"/>
          <w:szCs w:val="28"/>
          <w:lang w:val="nl-NL"/>
        </w:rPr>
        <w:t xml:space="preserve"> ( 1’) Nhắc học sinh tư thế ngồi học</w:t>
      </w:r>
    </w:p>
    <w:p w:rsidR="00BE3283" w:rsidRPr="000935D4" w:rsidRDefault="00BE3283" w:rsidP="00296430">
      <w:pPr>
        <w:pStyle w:val="ListParagraph"/>
        <w:numPr>
          <w:ilvl w:val="0"/>
          <w:numId w:val="2"/>
        </w:numPr>
        <w:spacing w:after="0" w:line="360" w:lineRule="auto"/>
        <w:jc w:val="both"/>
        <w:rPr>
          <w:rFonts w:ascii="Times New Roman" w:eastAsia="Times New Roman" w:hAnsi="Times New Roman" w:cs="Times New Roman"/>
          <w:sz w:val="28"/>
          <w:szCs w:val="28"/>
          <w:lang w:val="nl-NL"/>
        </w:rPr>
      </w:pPr>
      <w:r w:rsidRPr="000935D4">
        <w:rPr>
          <w:rFonts w:ascii="Times New Roman" w:eastAsia="Times New Roman" w:hAnsi="Times New Roman" w:cs="Times New Roman"/>
          <w:b/>
          <w:sz w:val="28"/>
          <w:szCs w:val="28"/>
          <w:lang w:val="nl-NL"/>
        </w:rPr>
        <w:t>Kiểm tra bài cũ</w:t>
      </w:r>
      <w:r w:rsidRPr="000935D4">
        <w:rPr>
          <w:rFonts w:ascii="Times New Roman" w:eastAsia="Times New Roman" w:hAnsi="Times New Roman" w:cs="Times New Roman"/>
          <w:sz w:val="28"/>
          <w:szCs w:val="28"/>
          <w:lang w:val="nl-NL"/>
        </w:rPr>
        <w:t>: ( 2’) Kết hợp trong khi ôn.</w:t>
      </w:r>
    </w:p>
    <w:p w:rsidR="00BE3283" w:rsidRPr="000935D4" w:rsidRDefault="00BE3283" w:rsidP="00296430">
      <w:pPr>
        <w:pStyle w:val="ListParagraph"/>
        <w:numPr>
          <w:ilvl w:val="0"/>
          <w:numId w:val="2"/>
        </w:numPr>
        <w:spacing w:after="0" w:line="360" w:lineRule="auto"/>
        <w:jc w:val="both"/>
        <w:rPr>
          <w:rFonts w:ascii="Times New Roman" w:eastAsia="Times New Roman" w:hAnsi="Times New Roman" w:cs="Times New Roman"/>
          <w:b/>
          <w:sz w:val="28"/>
          <w:szCs w:val="28"/>
          <w:lang w:val="nl-NL"/>
        </w:rPr>
      </w:pPr>
      <w:r w:rsidRPr="000935D4">
        <w:rPr>
          <w:rFonts w:ascii="Times New Roman" w:eastAsia="Times New Roman" w:hAnsi="Times New Roman" w:cs="Times New Roman"/>
          <w:b/>
          <w:sz w:val="28"/>
          <w:szCs w:val="28"/>
          <w:lang w:val="nl-NL"/>
        </w:rPr>
        <w:t>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8"/>
        <w:gridCol w:w="4826"/>
      </w:tblGrid>
      <w:tr w:rsidR="00BE3283" w:rsidRPr="00BE3283" w:rsidTr="005D7425">
        <w:trPr>
          <w:jc w:val="center"/>
        </w:trPr>
        <w:tc>
          <w:tcPr>
            <w:tcW w:w="5648" w:type="dxa"/>
          </w:tcPr>
          <w:p w:rsidR="00BE3283" w:rsidRPr="00BE3283" w:rsidRDefault="00BE3283" w:rsidP="000935D4">
            <w:pPr>
              <w:spacing w:after="0" w:line="360" w:lineRule="auto"/>
              <w:jc w:val="center"/>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HOẠT ĐỘNG CỦA GIÁO VIÊN</w:t>
            </w:r>
          </w:p>
        </w:tc>
        <w:tc>
          <w:tcPr>
            <w:tcW w:w="4826" w:type="dxa"/>
          </w:tcPr>
          <w:p w:rsidR="00BE3283" w:rsidRPr="00BE3283" w:rsidRDefault="00BE3283" w:rsidP="000935D4">
            <w:pPr>
              <w:spacing w:after="0" w:line="360" w:lineRule="auto"/>
              <w:jc w:val="center"/>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HOẠT ĐỘNG CỦA HỌC SINH</w:t>
            </w:r>
          </w:p>
        </w:tc>
      </w:tr>
      <w:tr w:rsidR="00BE3283" w:rsidRPr="00BE3283" w:rsidTr="005D7425">
        <w:trPr>
          <w:jc w:val="center"/>
        </w:trPr>
        <w:tc>
          <w:tcPr>
            <w:tcW w:w="5648" w:type="dxa"/>
          </w:tcPr>
          <w:p w:rsidR="00BE3283" w:rsidRPr="00BE3283" w:rsidRDefault="00BE3283"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sidRPr="00BE3283">
              <w:rPr>
                <w:rFonts w:ascii="Times New Roman" w:eastAsia="Times New Roman" w:hAnsi="Times New Roman" w:cs="Times New Roman"/>
                <w:b/>
                <w:sz w:val="28"/>
                <w:szCs w:val="28"/>
                <w:lang w:val="nl-NL"/>
              </w:rPr>
              <w:t>Hoạt động 1</w:t>
            </w:r>
          </w:p>
          <w:p w:rsidR="00BE3283" w:rsidRPr="00BE3283" w:rsidRDefault="00BE3283" w:rsidP="000935D4">
            <w:pPr>
              <w:spacing w:after="0" w:line="360" w:lineRule="auto"/>
              <w:jc w:val="center"/>
              <w:rPr>
                <w:rFonts w:ascii="Times New Roman" w:eastAsia="Times New Roman" w:hAnsi="Times New Roman" w:cs="Times New Roman"/>
                <w:b/>
                <w:sz w:val="28"/>
                <w:szCs w:val="28"/>
                <w:lang w:val="nl-NL"/>
              </w:rPr>
            </w:pPr>
            <w:r w:rsidRPr="00BE3283">
              <w:rPr>
                <w:rFonts w:ascii="Times New Roman" w:eastAsia="Times New Roman" w:hAnsi="Times New Roman" w:cs="Times New Roman"/>
                <w:b/>
                <w:sz w:val="28"/>
                <w:szCs w:val="28"/>
                <w:lang w:val="nl-NL"/>
              </w:rPr>
              <w:t xml:space="preserve">Ôn tập bài hát:  ( 10’) </w:t>
            </w:r>
            <w:r w:rsidRPr="00BE3283">
              <w:rPr>
                <w:rFonts w:ascii="Times New Roman" w:eastAsia="Times New Roman" w:hAnsi="Times New Roman" w:cs="Times New Roman"/>
                <w:b/>
                <w:i/>
                <w:sz w:val="28"/>
                <w:szCs w:val="28"/>
                <w:lang w:val="nl-NL"/>
              </w:rPr>
              <w:t>Những bông hoa những bài ca</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GV mở băng hoặc tự trình bày cho HS nghe giai điệu bài hát “Những bông hoa những bài ca”</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Hỏi: Tên bài hát và tác giả?</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lastRenderedPageBreak/>
              <w:t>- Bắt nhịp chho cả lớp hát bài hát “Những bông hoa những bài ca”</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Sữa sai những chỗ nào HS hát sai.</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Hướng dẫn HS lấy hơi thật chính xác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Hướng dẫn HS hát bằng cách hát đối đáp, đồng ca kết hợp gõ đệm theo phách</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hát kết hợp vận động theo nhạc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xung phong trình bày bài hát kết hợp vận động theo nhạc. Em nào thể hiện động tác vận động đẹp và phù hợp sẽ hướng dẫn cả lớp tập theo.</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Cả lớp tập hát kết hợp vận động theo nhạc.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Trình bày bài hát theo nhóm, hát kết hợp gõ đệm và vận động theo nhạc.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GV nhận xét</w:t>
            </w:r>
          </w:p>
          <w:p w:rsidR="00BE3283" w:rsidRPr="00BE3283" w:rsidRDefault="00BE3283"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sidRPr="00BE3283">
              <w:rPr>
                <w:rFonts w:ascii="Times New Roman" w:eastAsia="Times New Roman" w:hAnsi="Times New Roman" w:cs="Times New Roman"/>
                <w:b/>
                <w:sz w:val="28"/>
                <w:szCs w:val="28"/>
                <w:lang w:val="nl-NL"/>
              </w:rPr>
              <w:t>Hoạt động 2 ( 15’)</w:t>
            </w:r>
          </w:p>
          <w:p w:rsidR="00BE3283" w:rsidRPr="00BE3283" w:rsidRDefault="00BE3283" w:rsidP="000935D4">
            <w:pPr>
              <w:spacing w:after="0" w:line="360" w:lineRule="auto"/>
              <w:jc w:val="center"/>
              <w:rPr>
                <w:rFonts w:ascii="Times New Roman" w:eastAsia="Times New Roman" w:hAnsi="Times New Roman" w:cs="Times New Roman"/>
                <w:b/>
                <w:sz w:val="28"/>
                <w:szCs w:val="28"/>
                <w:lang w:val="nl-NL"/>
              </w:rPr>
            </w:pPr>
            <w:r w:rsidRPr="00BE3283">
              <w:rPr>
                <w:rFonts w:ascii="Times New Roman" w:eastAsia="Times New Roman" w:hAnsi="Times New Roman" w:cs="Times New Roman"/>
                <w:b/>
                <w:sz w:val="28"/>
                <w:szCs w:val="28"/>
                <w:lang w:val="nl-NL"/>
              </w:rPr>
              <w:t>Giới thiệu một số nhạc cụ nước ngoài</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xml:space="preserve"> - GV giới thiệu sơ qua một số loại nhạc cụ nước ngoài về tên, hình dáng, đặc điểm của nhạc cụ:</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tập đọc tên nhạc cụ.</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GV sử dụng tranh ảnh để giới thiệu tên, hình dáng, đặc điểm của từng nhạc cụ.</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Giới thiệu về tư thế biểu diễn của nhạc cụ.</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Nghe âm sắc: GV dùng đàn phím điện tử giới thiệu âm sắc từng nhạc cụ.</w:t>
            </w:r>
          </w:p>
          <w:p w:rsidR="00BE3283" w:rsidRPr="00BE3283" w:rsidRDefault="00BE3283"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sidRPr="00BE3283">
              <w:rPr>
                <w:rFonts w:ascii="Times New Roman" w:eastAsia="Times New Roman" w:hAnsi="Times New Roman" w:cs="Times New Roman"/>
                <w:b/>
                <w:sz w:val="28"/>
                <w:szCs w:val="28"/>
                <w:lang w:val="nl-NL"/>
              </w:rPr>
              <w:t>Hoạt động 3: ( 5’)  Củng cố - Dặn dò</w:t>
            </w:r>
          </w:p>
          <w:p w:rsidR="00BE3283" w:rsidRPr="00BE3283" w:rsidRDefault="00BE3283" w:rsidP="000935D4">
            <w:pPr>
              <w:spacing w:after="0" w:line="360" w:lineRule="auto"/>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lastRenderedPageBreak/>
              <w:t>- GV chia lớp thành 3 tổ rồi cho 3 tổ thi:</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giới thiệu từng nhạc cụ theo tranh ảnh.</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Trò chơi nghe âm sắc đoán tên nhạc cụ.</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Trò chơi nhge âm sắc, mô phỏng tư thế.</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GV nhận xét và cho điểm từng tổ</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GV bắt nhịp cho cả lớp hát lại bài những bông hoa những bài ca 1 lần trước khi kết thúc tiết học</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Nhận xét tiết học</w:t>
            </w:r>
          </w:p>
        </w:tc>
        <w:tc>
          <w:tcPr>
            <w:tcW w:w="4826" w:type="dxa"/>
          </w:tcPr>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lastRenderedPageBreak/>
              <w:t>- HS ghi bài</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nghe</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Hoàng Long</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hát</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thực hiện</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lastRenderedPageBreak/>
              <w:t>- HS sữa sai</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tập lấy hơi</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làm theo hướng dẫn</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HS hát, vận động</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Các nhóm lên trình bày</w:t>
            </w:r>
          </w:p>
          <w:p w:rsidR="00BE3283" w:rsidRPr="00BE3283" w:rsidRDefault="00BE3283" w:rsidP="000935D4">
            <w:pPr>
              <w:spacing w:after="0" w:line="360" w:lineRule="auto"/>
              <w:jc w:val="both"/>
              <w:rPr>
                <w:rFonts w:ascii="Times New Roman" w:eastAsia="Times New Roman" w:hAnsi="Times New Roman" w:cs="Times New Roman"/>
                <w:sz w:val="28"/>
                <w:szCs w:val="28"/>
                <w:lang w:val="nl-NL"/>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lắng nghe</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ghi bài</w:t>
            </w: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lắng nghe</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đọc tên</w:t>
            </w: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theo dõi</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theo dõi</w:t>
            </w: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nghe âm sắc</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tham gia</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hát</w:t>
            </w:r>
          </w:p>
          <w:p w:rsidR="00BE3283" w:rsidRPr="00BE3283" w:rsidRDefault="00BE3283" w:rsidP="000935D4">
            <w:pPr>
              <w:spacing w:after="0" w:line="360" w:lineRule="auto"/>
              <w:jc w:val="both"/>
              <w:rPr>
                <w:rFonts w:ascii="Times New Roman" w:eastAsia="Times New Roman" w:hAnsi="Times New Roman" w:cs="Times New Roman"/>
                <w:sz w:val="28"/>
                <w:szCs w:val="28"/>
              </w:rPr>
            </w:pPr>
          </w:p>
          <w:p w:rsidR="00BE3283" w:rsidRPr="00BE3283" w:rsidRDefault="00BE3283" w:rsidP="000935D4">
            <w:pPr>
              <w:spacing w:after="0" w:line="36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lắng nghe và ghi nhớ</w:t>
            </w:r>
          </w:p>
        </w:tc>
      </w:tr>
    </w:tbl>
    <w:p w:rsidR="00BE3283" w:rsidRPr="00BE3283" w:rsidRDefault="00BE3283" w:rsidP="000935D4">
      <w:pPr>
        <w:spacing w:after="0" w:line="360" w:lineRule="auto"/>
        <w:rPr>
          <w:rFonts w:ascii="Times New Roman" w:eastAsia="Times New Roman" w:hAnsi="Times New Roman" w:cs="Times New Roman"/>
          <w:sz w:val="28"/>
          <w:szCs w:val="28"/>
        </w:rPr>
      </w:pPr>
    </w:p>
    <w:p w:rsidR="00BE3283" w:rsidRPr="00BE3283" w:rsidRDefault="00BE3283" w:rsidP="000935D4">
      <w:pPr>
        <w:spacing w:after="0" w:line="360" w:lineRule="auto"/>
        <w:rPr>
          <w:rFonts w:ascii="Times New Roman" w:eastAsia="Times New Roman" w:hAnsi="Times New Roman" w:cs="Times New Roman"/>
          <w:sz w:val="28"/>
          <w:szCs w:val="28"/>
        </w:rPr>
      </w:pPr>
    </w:p>
    <w:p w:rsidR="00BE3283" w:rsidRPr="000935D4" w:rsidRDefault="00BE3283" w:rsidP="000935D4">
      <w:pPr>
        <w:spacing w:after="0" w:line="360" w:lineRule="auto"/>
        <w:rPr>
          <w:rFonts w:ascii="Times New Roman" w:eastAsia="Times New Roman" w:hAnsi="Times New Roman" w:cs="Times New Roman"/>
          <w:sz w:val="28"/>
          <w:szCs w:val="28"/>
        </w:rPr>
      </w:pPr>
      <w:r w:rsidRPr="000935D4">
        <w:rPr>
          <w:rFonts w:ascii="Times New Roman" w:eastAsia="Times New Roman" w:hAnsi="Times New Roman" w:cs="Times New Roman"/>
          <w:sz w:val="28"/>
          <w:szCs w:val="28"/>
        </w:rPr>
        <w:t>………………………………………………………………………………………………………………………………………………………………………………………………</w:t>
      </w:r>
      <w:r w:rsidR="000935D4">
        <w:rPr>
          <w:rFonts w:ascii="Times New Roman" w:eastAsia="Times New Roman" w:hAnsi="Times New Roman" w:cs="Times New Roman"/>
          <w:sz w:val="28"/>
          <w:szCs w:val="28"/>
        </w:rPr>
        <w:t>……</w:t>
      </w:r>
    </w:p>
    <w:p w:rsidR="00BE3283" w:rsidRPr="000935D4" w:rsidRDefault="00BE3283" w:rsidP="000935D4">
      <w:pPr>
        <w:spacing w:after="0" w:line="360" w:lineRule="auto"/>
        <w:rPr>
          <w:rFonts w:ascii="Times New Roman" w:eastAsia="Times New Roman" w:hAnsi="Times New Roman" w:cs="Times New Roman"/>
          <w:sz w:val="28"/>
          <w:szCs w:val="28"/>
        </w:rPr>
      </w:pPr>
    </w:p>
    <w:p w:rsidR="00BE3283" w:rsidRPr="000935D4" w:rsidRDefault="00BE3283" w:rsidP="000935D4">
      <w:pPr>
        <w:spacing w:after="0" w:line="360" w:lineRule="auto"/>
        <w:rPr>
          <w:rFonts w:ascii="Times New Roman" w:eastAsia="Times New Roman" w:hAnsi="Times New Roman" w:cs="Times New Roman"/>
          <w:sz w:val="28"/>
          <w:szCs w:val="28"/>
        </w:rPr>
      </w:pPr>
    </w:p>
    <w:p w:rsidR="00BE3283" w:rsidRPr="00BE3283" w:rsidRDefault="00BE3283" w:rsidP="000935D4">
      <w:pPr>
        <w:spacing w:after="0" w:line="360" w:lineRule="auto"/>
        <w:rPr>
          <w:rFonts w:ascii="Times New Roman" w:eastAsia="Times New Roman" w:hAnsi="Times New Roman" w:cs="Times New Roman"/>
          <w:b/>
          <w:sz w:val="28"/>
          <w:szCs w:val="28"/>
        </w:rPr>
      </w:pPr>
    </w:p>
    <w:p w:rsidR="00BE3283" w:rsidRPr="00BE3283" w:rsidRDefault="00BE3283" w:rsidP="000935D4">
      <w:pPr>
        <w:spacing w:after="0" w:line="36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Pr="00BE3283" w:rsidRDefault="00BE3283" w:rsidP="00BE3283">
      <w:pPr>
        <w:spacing w:after="0" w:line="240" w:lineRule="auto"/>
        <w:rPr>
          <w:rFonts w:ascii="Times New Roman" w:eastAsia="Times New Roman" w:hAnsi="Times New Roman" w:cs="Times New Roman"/>
          <w:b/>
          <w:sz w:val="28"/>
          <w:szCs w:val="28"/>
        </w:rPr>
      </w:pPr>
    </w:p>
    <w:p w:rsidR="00BE3283" w:rsidRDefault="00BE3283" w:rsidP="00BE3283">
      <w:pPr>
        <w:spacing w:after="0" w:line="240" w:lineRule="auto"/>
        <w:rPr>
          <w:rFonts w:ascii="Times New Roman" w:eastAsia="Times New Roman" w:hAnsi="Times New Roman" w:cs="Times New Roman"/>
          <w:b/>
          <w:sz w:val="28"/>
          <w:szCs w:val="28"/>
        </w:rPr>
      </w:pPr>
    </w:p>
    <w:p w:rsidR="00B44C9A" w:rsidRDefault="00B44C9A" w:rsidP="00BE3283">
      <w:pPr>
        <w:spacing w:after="0" w:line="240" w:lineRule="auto"/>
        <w:rPr>
          <w:rFonts w:ascii="Times New Roman" w:eastAsia="Times New Roman" w:hAnsi="Times New Roman" w:cs="Times New Roman"/>
          <w:b/>
          <w:sz w:val="28"/>
          <w:szCs w:val="28"/>
        </w:rPr>
      </w:pPr>
    </w:p>
    <w:p w:rsidR="0064288B" w:rsidRDefault="0064288B" w:rsidP="00BE3283">
      <w:pPr>
        <w:spacing w:after="0" w:line="240" w:lineRule="auto"/>
        <w:rPr>
          <w:rFonts w:ascii="Times New Roman" w:eastAsia="Times New Roman" w:hAnsi="Times New Roman" w:cs="Times New Roman"/>
          <w:b/>
          <w:sz w:val="28"/>
          <w:szCs w:val="28"/>
        </w:rPr>
      </w:pPr>
      <w:bookmarkStart w:id="0" w:name="_GoBack"/>
      <w:bookmarkEnd w:id="0"/>
    </w:p>
    <w:p w:rsidR="00B44C9A" w:rsidRDefault="00B44C9A" w:rsidP="00BE3283">
      <w:pPr>
        <w:spacing w:after="0" w:line="240" w:lineRule="auto"/>
        <w:rPr>
          <w:rFonts w:ascii="Times New Roman" w:eastAsia="Times New Roman" w:hAnsi="Times New Roman" w:cs="Times New Roman"/>
          <w:b/>
          <w:sz w:val="28"/>
          <w:szCs w:val="28"/>
        </w:rPr>
      </w:pPr>
    </w:p>
    <w:p w:rsidR="000935D4" w:rsidRDefault="000935D4" w:rsidP="00BE3283">
      <w:pPr>
        <w:spacing w:after="0" w:line="240" w:lineRule="auto"/>
        <w:rPr>
          <w:rFonts w:ascii="Times New Roman" w:eastAsia="Times New Roman" w:hAnsi="Times New Roman" w:cs="Times New Roman"/>
          <w:b/>
          <w:sz w:val="28"/>
          <w:szCs w:val="28"/>
        </w:rPr>
      </w:pPr>
    </w:p>
    <w:p w:rsidR="00B44C9A" w:rsidRPr="00BE3283" w:rsidRDefault="00B44C9A" w:rsidP="00BE3283">
      <w:pPr>
        <w:spacing w:after="0" w:line="240" w:lineRule="auto"/>
        <w:rPr>
          <w:rFonts w:ascii="Times New Roman" w:eastAsia="Times New Roman" w:hAnsi="Times New Roman" w:cs="Times New Roman"/>
          <w:b/>
          <w:sz w:val="28"/>
          <w:szCs w:val="28"/>
        </w:rPr>
      </w:pPr>
    </w:p>
    <w:p w:rsidR="00BE3283" w:rsidRPr="00BE3283" w:rsidRDefault="00BE3283" w:rsidP="00A01BA4">
      <w:pPr>
        <w:spacing w:after="0" w:line="240" w:lineRule="auto"/>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lastRenderedPageBreak/>
        <w:t>Ngày soạn:</w:t>
      </w:r>
    </w:p>
    <w:p w:rsidR="00BE3283" w:rsidRPr="00BE3283" w:rsidRDefault="00BE3283" w:rsidP="00A01BA4">
      <w:pPr>
        <w:spacing w:after="0" w:line="240" w:lineRule="auto"/>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Ngày giảng:</w:t>
      </w:r>
    </w:p>
    <w:p w:rsidR="00BE3283" w:rsidRPr="00BE3283" w:rsidRDefault="00BE3283" w:rsidP="00BE3283">
      <w:p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TUẦN 11</w:t>
      </w:r>
    </w:p>
    <w:p w:rsidR="00BE3283" w:rsidRPr="00BE3283" w:rsidRDefault="00BE3283" w:rsidP="00BE3283">
      <w:p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TẬP ĐỌC NHẠC : TĐN SỐ 3 – NGHE NHẠC</w:t>
      </w:r>
    </w:p>
    <w:p w:rsidR="00BE3283" w:rsidRPr="00BE3283" w:rsidRDefault="00C55E29" w:rsidP="00BE32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w:t>
      </w:r>
      <w:r w:rsidR="00BE3283" w:rsidRPr="00BE3283">
        <w:rPr>
          <w:rFonts w:ascii="Times New Roman" w:eastAsia="Times New Roman" w:hAnsi="Times New Roman" w:cs="Times New Roman"/>
          <w:b/>
          <w:sz w:val="26"/>
          <w:szCs w:val="26"/>
          <w:lang w:val="nl-NL"/>
        </w:rPr>
        <w:t xml:space="preserve"> MỤC TIÊU:</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HS biết, ghép lơi bài TĐN số 3.</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HS nghe bài dân ca hoặc trích đoạn  nhạc không lời.</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Giúp HS yêu môn âm nhạc hơn</w:t>
      </w:r>
    </w:p>
    <w:p w:rsidR="00BE3283" w:rsidRPr="00BE3283" w:rsidRDefault="00C55E29" w:rsidP="00BE32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II. </w:t>
      </w:r>
      <w:r w:rsidR="00BE3283" w:rsidRPr="00BE3283">
        <w:rPr>
          <w:rFonts w:ascii="Times New Roman" w:eastAsia="Times New Roman" w:hAnsi="Times New Roman" w:cs="Times New Roman"/>
          <w:b/>
          <w:sz w:val="26"/>
          <w:szCs w:val="26"/>
          <w:lang w:val="nl-NL"/>
        </w:rPr>
        <w:t>ĐỒ DÙNG DẠY HỌC:</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Nhạc cụ quen dùng  </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Đọc nhạc và đàn giai điệu bài TĐN số 3.</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ab/>
        <w:t xml:space="preserve">- Đàn giai điệu, đệm đàn và hát bài </w:t>
      </w:r>
      <w:r w:rsidRPr="00BE3283">
        <w:rPr>
          <w:rFonts w:ascii="Times New Roman" w:eastAsia="Times New Roman" w:hAnsi="Times New Roman" w:cs="Times New Roman"/>
          <w:i/>
          <w:sz w:val="28"/>
          <w:szCs w:val="28"/>
          <w:lang w:val="nl-NL"/>
        </w:rPr>
        <w:t>Đi học</w:t>
      </w:r>
      <w:r w:rsidRPr="00BE3283">
        <w:rPr>
          <w:rFonts w:ascii="Times New Roman" w:eastAsia="Times New Roman" w:hAnsi="Times New Roman" w:cs="Times New Roman"/>
          <w:sz w:val="28"/>
          <w:szCs w:val="28"/>
          <w:lang w:val="nl-NL"/>
        </w:rPr>
        <w:t>.</w:t>
      </w:r>
    </w:p>
    <w:p w:rsidR="00BE3283" w:rsidRPr="00BE3283" w:rsidRDefault="00C55E29" w:rsidP="00BE3283">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III. </w:t>
      </w:r>
      <w:r w:rsidR="00BE3283" w:rsidRPr="00BE3283">
        <w:rPr>
          <w:rFonts w:ascii="Times New Roman" w:eastAsia="Times New Roman" w:hAnsi="Times New Roman" w:cs="Times New Roman"/>
          <w:b/>
          <w:sz w:val="26"/>
          <w:szCs w:val="26"/>
          <w:lang w:val="nl-NL"/>
        </w:rPr>
        <w:t>HOẠT ĐỘNG DẠY VÀ HỌC:</w:t>
      </w:r>
    </w:p>
    <w:p w:rsidR="00BE3283" w:rsidRPr="00BE3283" w:rsidRDefault="00BE3283" w:rsidP="00296430">
      <w:pPr>
        <w:numPr>
          <w:ilvl w:val="0"/>
          <w:numId w:val="4"/>
        </w:num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Ổn định:</w:t>
      </w:r>
      <w:r w:rsidRPr="00BE3283">
        <w:rPr>
          <w:rFonts w:ascii="Times New Roman" w:eastAsia="Times New Roman" w:hAnsi="Times New Roman" w:cs="Times New Roman"/>
          <w:sz w:val="28"/>
          <w:szCs w:val="28"/>
          <w:lang w:val="nl-NL"/>
        </w:rPr>
        <w:t xml:space="preserve"> ( 1’) Nhắc học sinh tư thế ngồi học</w:t>
      </w:r>
    </w:p>
    <w:p w:rsidR="00BE3283" w:rsidRPr="00C55E29" w:rsidRDefault="00BE3283" w:rsidP="00296430">
      <w:pPr>
        <w:numPr>
          <w:ilvl w:val="0"/>
          <w:numId w:val="4"/>
        </w:num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Kiểm tra bài cũ:</w:t>
      </w:r>
      <w:r w:rsidRPr="00BE3283">
        <w:rPr>
          <w:rFonts w:ascii="Times New Roman" w:eastAsia="Times New Roman" w:hAnsi="Times New Roman" w:cs="Times New Roman"/>
          <w:sz w:val="28"/>
          <w:szCs w:val="28"/>
          <w:lang w:val="nl-NL"/>
        </w:rPr>
        <w:t xml:space="preserve"> ( 2’)</w:t>
      </w:r>
      <w:r w:rsidRPr="00C55E29">
        <w:rPr>
          <w:rFonts w:ascii="Times New Roman" w:eastAsia="Times New Roman" w:hAnsi="Times New Roman" w:cs="Times New Roman"/>
          <w:sz w:val="28"/>
          <w:szCs w:val="28"/>
          <w:lang w:val="nl-NL"/>
        </w:rPr>
        <w:t xml:space="preserve"> - Gọi 2 HS lên hát bài những bông hoa những bài ca.</w:t>
      </w:r>
    </w:p>
    <w:p w:rsidR="00BE3283" w:rsidRPr="00BE3283" w:rsidRDefault="00BE3283" w:rsidP="00BE3283">
      <w:p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 xml:space="preserve">           </w:t>
      </w:r>
      <w:r w:rsidR="00C55E29">
        <w:rPr>
          <w:rFonts w:ascii="Times New Roman" w:eastAsia="Times New Roman" w:hAnsi="Times New Roman" w:cs="Times New Roman"/>
          <w:sz w:val="28"/>
          <w:szCs w:val="28"/>
          <w:lang w:val="nl-NL"/>
        </w:rPr>
        <w:t xml:space="preserve">                                  </w:t>
      </w:r>
      <w:r w:rsidRPr="00BE3283">
        <w:rPr>
          <w:rFonts w:ascii="Times New Roman" w:eastAsia="Times New Roman" w:hAnsi="Times New Roman" w:cs="Times New Roman"/>
          <w:sz w:val="28"/>
          <w:szCs w:val="28"/>
          <w:lang w:val="nl-NL"/>
        </w:rPr>
        <w:t xml:space="preserve">- Nêu tên 4 loại nhạc cụ đã được học ở tuần trước?                          </w:t>
      </w:r>
    </w:p>
    <w:p w:rsidR="00BE3283" w:rsidRPr="00BE3283" w:rsidRDefault="00BE3283" w:rsidP="00296430">
      <w:pPr>
        <w:numPr>
          <w:ilvl w:val="0"/>
          <w:numId w:val="4"/>
        </w:numPr>
        <w:spacing w:after="0" w:line="240" w:lineRule="auto"/>
        <w:jc w:val="both"/>
        <w:rPr>
          <w:rFonts w:ascii="Times New Roman" w:eastAsia="Times New Roman" w:hAnsi="Times New Roman" w:cs="Times New Roman"/>
          <w:sz w:val="28"/>
          <w:szCs w:val="28"/>
          <w:lang w:val="nl-NL"/>
        </w:rPr>
      </w:pPr>
      <w:r w:rsidRPr="00BE3283">
        <w:rPr>
          <w:rFonts w:ascii="Times New Roman" w:eastAsia="Times New Roman" w:hAnsi="Times New Roman" w:cs="Times New Roman"/>
          <w:sz w:val="28"/>
          <w:szCs w:val="28"/>
          <w:lang w:val="nl-NL"/>
        </w:rPr>
        <w:t>Bài mới: Bát cho cả lớp hát một bài kết hợp khởi động giọng.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6"/>
        <w:gridCol w:w="4206"/>
      </w:tblGrid>
      <w:tr w:rsidR="00BE3283" w:rsidRPr="00BE3283" w:rsidTr="005D7425">
        <w:trPr>
          <w:jc w:val="center"/>
        </w:trPr>
        <w:tc>
          <w:tcPr>
            <w:tcW w:w="6366" w:type="dxa"/>
          </w:tcPr>
          <w:p w:rsidR="00BE3283" w:rsidRPr="00BE3283" w:rsidRDefault="00BE3283" w:rsidP="00BE3283">
            <w:pPr>
              <w:spacing w:after="0" w:line="240" w:lineRule="auto"/>
              <w:jc w:val="center"/>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HOẠT ĐỘNG CỦA GIÁO VIÊN</w:t>
            </w:r>
          </w:p>
        </w:tc>
        <w:tc>
          <w:tcPr>
            <w:tcW w:w="4206" w:type="dxa"/>
          </w:tcPr>
          <w:p w:rsidR="00BE3283" w:rsidRPr="00BE3283" w:rsidRDefault="00BE3283" w:rsidP="00BE3283">
            <w:pPr>
              <w:spacing w:after="0" w:line="240" w:lineRule="auto"/>
              <w:jc w:val="center"/>
              <w:rPr>
                <w:rFonts w:ascii="Times New Roman" w:eastAsia="Times New Roman" w:hAnsi="Times New Roman" w:cs="Times New Roman"/>
                <w:b/>
                <w:sz w:val="26"/>
                <w:szCs w:val="26"/>
                <w:lang w:val="nl-NL"/>
              </w:rPr>
            </w:pPr>
            <w:r w:rsidRPr="00BE3283">
              <w:rPr>
                <w:rFonts w:ascii="Times New Roman" w:eastAsia="Times New Roman" w:hAnsi="Times New Roman" w:cs="Times New Roman"/>
                <w:b/>
                <w:sz w:val="26"/>
                <w:szCs w:val="26"/>
                <w:lang w:val="nl-NL"/>
              </w:rPr>
              <w:t>HOẠT ĐỘNG CỦA HỌC SINH</w:t>
            </w:r>
          </w:p>
        </w:tc>
      </w:tr>
      <w:tr w:rsidR="00BE3283" w:rsidRPr="00BE3283" w:rsidTr="005D7425">
        <w:trPr>
          <w:trHeight w:val="20"/>
          <w:jc w:val="center"/>
        </w:trPr>
        <w:tc>
          <w:tcPr>
            <w:tcW w:w="6366" w:type="dxa"/>
          </w:tcPr>
          <w:p w:rsidR="00BE3283" w:rsidRPr="00BE3283" w:rsidRDefault="00BE3283" w:rsidP="00296430">
            <w:pPr>
              <w:numPr>
                <w:ilvl w:val="0"/>
                <w:numId w:val="3"/>
              </w:num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Hoạt động 1: ( 20’)</w:t>
            </w:r>
          </w:p>
          <w:p w:rsidR="00BE3283" w:rsidRPr="00BE3283" w:rsidRDefault="00BE3283" w:rsidP="00BE3283">
            <w:p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 xml:space="preserve">Tập đọc nhạc TĐN số 3 – </w:t>
            </w:r>
            <w:r w:rsidRPr="00BE3283">
              <w:rPr>
                <w:rFonts w:ascii="Times New Roman" w:eastAsia="Times New Roman" w:hAnsi="Times New Roman" w:cs="Times New Roman"/>
                <w:b/>
                <w:i/>
                <w:sz w:val="28"/>
                <w:szCs w:val="28"/>
              </w:rPr>
              <w:t>Tôi hát Son La Son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1. Giới thiệu bài TĐN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treo bài TĐN số 3 lên bảng</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2. Tập nói tên nốt nhạc</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HS nói tên nốt ở khuông thứ nhất  </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chỉ từng nốt ở khuông 2, cả lớp đồng thanh nói tên nốt nhạc</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3. Luyện tập cao độ</w:t>
            </w:r>
          </w:p>
          <w:p w:rsidR="00BE3283" w:rsidRPr="00BE3283" w:rsidRDefault="00BE3283" w:rsidP="00BE3283">
            <w:pPr>
              <w:spacing w:after="0" w:line="240" w:lineRule="auto"/>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HS đọc tên nốt trong bài TĐN từ thấp lên cao </w:t>
            </w:r>
          </w:p>
          <w:p w:rsidR="00BE3283" w:rsidRPr="00BE3283" w:rsidRDefault="00BE3283" w:rsidP="00BE3283">
            <w:pPr>
              <w:spacing w:after="0" w:line="240" w:lineRule="auto"/>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Đánh đàn cho HS luyện gam</w:t>
            </w:r>
          </w:p>
          <w:p w:rsidR="00BE3283" w:rsidRPr="00BE3283" w:rsidRDefault="00BE3283" w:rsidP="00BE3283">
            <w:pPr>
              <w:spacing w:after="0" w:line="240" w:lineRule="auto"/>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w:t>
            </w:r>
            <w:r w:rsidRPr="00BE3283">
              <w:rPr>
                <w:rFonts w:ascii="Times New Roman" w:eastAsia="Times New Roman" w:hAnsi="Times New Roman" w:cs="Times New Roman"/>
                <w:sz w:val="28"/>
                <w:szCs w:val="28"/>
              </w:rPr>
              <w:object w:dxaOrig="4515" w:dyaOrig="765">
                <v:shape id="_x0000_i1036" type="#_x0000_t75" style="width:225.75pt;height:38.25pt;mso-position-horizontal-relative:page;mso-position-vertical-relative:page" o:ole="">
                  <v:imagedata r:id="rId19" o:title=""/>
                </v:shape>
                <o:OLEObject Type="Embed" ProgID="PBrush" ShapeID="_x0000_i1036" DrawAspect="Content" ObjectID="_1524284206" r:id="rId29"/>
              </w:objec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4. Luyện tập tiết tấu</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4"/>
                <w:szCs w:val="24"/>
              </w:rPr>
              <w:object w:dxaOrig="4680" w:dyaOrig="1080">
                <v:shape id="_x0000_i1037" type="#_x0000_t75" style="width:234pt;height:54pt;mso-position-horizontal-relative:page;mso-position-vertical-relative:page" o:ole="">
                  <v:imagedata r:id="rId30" o:title=""/>
                </v:shape>
                <o:OLEObject Type="Embed" ProgID="PBrush" ShapeID="_x0000_i1037" DrawAspect="Content" ObjectID="_1524284207" r:id="rId31"/>
              </w:objec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gõ tiết tấu làm mẫu.</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chỉ định HS xung phong gõ lại.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làm mẫu cách đọc tiết tấu kết hợp gõ phách.</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GV bắt nhịp cho HS vừa đọc tiết tấu kết hợp gõ </w:t>
            </w:r>
            <w:r w:rsidRPr="00BE3283">
              <w:rPr>
                <w:rFonts w:ascii="Times New Roman" w:eastAsia="Times New Roman" w:hAnsi="Times New Roman" w:cs="Times New Roman"/>
                <w:sz w:val="28"/>
                <w:szCs w:val="28"/>
              </w:rPr>
              <w:lastRenderedPageBreak/>
              <w:t>phách</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5. Tập đọc từng câu</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đàn giai điệu cả bài.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Đọc câu 1: GV đàn câu thứ nhất 3 lần, lần thứ nhất các em lắng nghe, lần thứ 2 và 3 các em đọc nhẩm theo </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bắt nhịp và đàn để HS đọc câu 1</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chỉ định HS xung phong đọc</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Cả lớp đọc câu 1 </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Đọc câu thứ hai tương tự</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6. Tập đọc cả bài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GV đàn giai điệu cả bài, HS đọc nhạc theo, vừa đọc vừa gõ tiết tấu </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xung phong đọc.</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xml:space="preserve">- HS đọc cả bài, GV lắng nghe (không đàn)   </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7. Ghép lời ca</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đàn giai điệu, nửa lớp đọc nốt nhạc đồng thời nửa kia ghép lời, tất cả thực hiện kết hợp gõ phách.</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- 1 HS đọc nhạc, đồng thời 1 HS hát lời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Cả lớp hát lời và gõ phách</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GV nhận xét</w:t>
            </w:r>
          </w:p>
          <w:p w:rsidR="00BE3283" w:rsidRPr="00C55E29" w:rsidRDefault="00BE3283" w:rsidP="00296430">
            <w:pPr>
              <w:numPr>
                <w:ilvl w:val="0"/>
                <w:numId w:val="3"/>
              </w:num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Hoạt động 2 ( 7’)</w:t>
            </w:r>
            <w:r w:rsidRPr="00C55E29">
              <w:rPr>
                <w:rFonts w:ascii="Times New Roman" w:eastAsia="Times New Roman" w:hAnsi="Times New Roman" w:cs="Times New Roman"/>
                <w:b/>
                <w:sz w:val="28"/>
                <w:szCs w:val="28"/>
              </w:rPr>
              <w:t xml:space="preserve">  Nghe nhạc: </w:t>
            </w:r>
            <w:r w:rsidRPr="00C55E29">
              <w:rPr>
                <w:rFonts w:ascii="Times New Roman" w:eastAsia="Times New Roman" w:hAnsi="Times New Roman" w:cs="Times New Roman"/>
                <w:b/>
                <w:i/>
                <w:sz w:val="28"/>
                <w:szCs w:val="28"/>
              </w:rPr>
              <w:t>Đi học</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Nghe lần thứ nhất: GV mở băng đĩa nhạc hoặc tự trình bày bài hát, khuyến khích HS nghe kết hợp với các hoạt động.</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Trao đổi về bài hát:</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nói cảm nhận về bài hát.</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nói về những hình ảnh đẹp, xúc động trong bài hát.</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Nghe lần thứ hai: HS có thể nghe nhạc kết hợp với các hoạt động: hát hoà theo</w:t>
            </w:r>
          </w:p>
          <w:p w:rsidR="00BE3283" w:rsidRPr="00C55E29" w:rsidRDefault="00BE3283" w:rsidP="00296430">
            <w:pPr>
              <w:numPr>
                <w:ilvl w:val="0"/>
                <w:numId w:val="3"/>
              </w:numPr>
              <w:spacing w:after="0" w:line="240" w:lineRule="auto"/>
              <w:jc w:val="center"/>
              <w:rPr>
                <w:rFonts w:ascii="Times New Roman" w:eastAsia="Times New Roman" w:hAnsi="Times New Roman" w:cs="Times New Roman"/>
                <w:b/>
                <w:sz w:val="28"/>
                <w:szCs w:val="28"/>
              </w:rPr>
            </w:pPr>
            <w:r w:rsidRPr="00BE3283">
              <w:rPr>
                <w:rFonts w:ascii="Times New Roman" w:eastAsia="Times New Roman" w:hAnsi="Times New Roman" w:cs="Times New Roman"/>
                <w:b/>
                <w:sz w:val="28"/>
                <w:szCs w:val="28"/>
              </w:rPr>
              <w:t>Hoạt động 3 ( 5’)</w:t>
            </w:r>
            <w:r w:rsidRPr="00C55E29">
              <w:rPr>
                <w:rFonts w:ascii="Times New Roman" w:eastAsia="Times New Roman" w:hAnsi="Times New Roman" w:cs="Times New Roman"/>
                <w:b/>
                <w:sz w:val="28"/>
                <w:szCs w:val="28"/>
              </w:rPr>
              <w:t xml:space="preserve">   Củng cố, kiểm tra</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xung phong trình bày lại bài TĐN số 3</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Nhận xét tiết học (khen thưởng những em có ý thức học tập tốt, khuyến khích những em học còn yếu nên cố gắng hơn)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Dặn các em về nhà học bài cũ và xem trước bài mới</w:t>
            </w:r>
          </w:p>
        </w:tc>
        <w:tc>
          <w:tcPr>
            <w:tcW w:w="4206" w:type="dxa"/>
          </w:tcPr>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lastRenderedPageBreak/>
              <w:t>- HS ghi bài</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theo dõi</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xung phong</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Cả lớp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xung phong</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luyện gam</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lắng nghe</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- 1-2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theo dõi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đọc và gõ</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lastRenderedPageBreak/>
              <w:t>- HS lắng nghe</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ghi nhớ và làm theo</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Cả lớp đọc câu 1</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- 1-2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đọc nhạc, sửa sai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Đọc câu 2</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- 1-2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đọc nhạc, sửa sai</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- 2 HS xung phong</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Cả lớp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HS ghi bài</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nghe bài hát</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trao đổi</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thực hiện</w:t>
            </w:r>
          </w:p>
          <w:p w:rsidR="00BE3283" w:rsidRPr="00BE3283" w:rsidRDefault="00BE3283" w:rsidP="00BE3283">
            <w:pPr>
              <w:spacing w:after="0" w:line="240" w:lineRule="auto"/>
              <w:jc w:val="both"/>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 HS lắng nghe và ghi nhớ</w:t>
            </w:r>
          </w:p>
        </w:tc>
      </w:tr>
    </w:tbl>
    <w:p w:rsidR="00C55E29" w:rsidRDefault="00C55E29" w:rsidP="00BE3283">
      <w:pPr>
        <w:spacing w:after="0" w:line="240" w:lineRule="auto"/>
        <w:rPr>
          <w:rFonts w:ascii="Times New Roman" w:eastAsia="Times New Roman" w:hAnsi="Times New Roman" w:cs="Times New Roman"/>
          <w:sz w:val="28"/>
          <w:szCs w:val="28"/>
        </w:rPr>
      </w:pPr>
    </w:p>
    <w:p w:rsidR="00C55E29" w:rsidRPr="00BE3283" w:rsidRDefault="00C55E29" w:rsidP="00BE3283">
      <w:pPr>
        <w:spacing w:after="0" w:line="240" w:lineRule="auto"/>
        <w:rPr>
          <w:rFonts w:ascii="Times New Roman" w:eastAsia="Times New Roman" w:hAnsi="Times New Roman" w:cs="Times New Roman"/>
          <w:sz w:val="28"/>
          <w:szCs w:val="28"/>
        </w:rPr>
      </w:pPr>
    </w:p>
    <w:p w:rsidR="00BE3283" w:rsidRPr="00BE3283" w:rsidRDefault="00BE3283" w:rsidP="00BE3283">
      <w:pPr>
        <w:spacing w:after="0" w:line="240" w:lineRule="auto"/>
        <w:rPr>
          <w:rFonts w:ascii="Times New Roman" w:eastAsia="Times New Roman" w:hAnsi="Times New Roman" w:cs="Times New Roman"/>
          <w:sz w:val="28"/>
          <w:szCs w:val="28"/>
        </w:rPr>
      </w:pPr>
      <w:r w:rsidRPr="00BE328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44C9A" w:rsidRDefault="00BE3283" w:rsidP="00B44C9A">
      <w:pPr>
        <w:rPr>
          <w:rFonts w:ascii="Times New Roman" w:eastAsia="Times New Roman" w:hAnsi="Times New Roman" w:cs="Times New Roman"/>
          <w:b/>
          <w:sz w:val="28"/>
          <w:szCs w:val="28"/>
        </w:rPr>
      </w:pPr>
      <w:r w:rsidRPr="00BE328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lastRenderedPageBreak/>
        <w:t>Ngày soạn:</w:t>
      </w: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TUẦN 12</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HỌC HÁT BÀI : ƯỚC MƠ</w:t>
      </w:r>
    </w:p>
    <w:p w:rsidR="00B44C9A" w:rsidRPr="00B44C9A" w:rsidRDefault="00B44C9A" w:rsidP="00B44C9A">
      <w:pPr>
        <w:spacing w:after="0" w:line="240" w:lineRule="auto"/>
        <w:rPr>
          <w:rFonts w:ascii="Times New Roman" w:eastAsia="Times New Roman" w:hAnsi="Times New Roman" w:cs="Times New Roman"/>
          <w:b/>
          <w:sz w:val="26"/>
          <w:szCs w:val="26"/>
        </w:rPr>
      </w:pPr>
      <w:r w:rsidRPr="00B44C9A">
        <w:rPr>
          <w:rFonts w:ascii="Times New Roman" w:eastAsia="Times New Roman" w:hAnsi="Times New Roman" w:cs="Times New Roman"/>
          <w:b/>
          <w:sz w:val="26"/>
          <w:szCs w:val="26"/>
        </w:rPr>
        <w:t>I. MỤC TIÊU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Biết đây là bài hát nhạc Trung Quốc do Anh Hoà viết lời Việt. </w:t>
      </w:r>
      <w:r w:rsidRPr="00B44C9A">
        <w:rPr>
          <w:rFonts w:ascii="Times New Roman" w:eastAsia="Times New Roman" w:hAnsi="Times New Roman" w:cs="Times New Roman"/>
          <w:sz w:val="28"/>
          <w:szCs w:val="28"/>
          <w:lang w:val="nl-NL"/>
        </w:rPr>
        <w:tab/>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Biết hát kết  hợp gõ đệm theo phách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Góp phần giáo dục HS thêm  yêu cuộc sống bình yên và biết đem niềm vui đến với mọi người.</w:t>
      </w:r>
    </w:p>
    <w:p w:rsidR="00B44C9A" w:rsidRPr="00B44C9A" w:rsidRDefault="00B44C9A" w:rsidP="00B44C9A">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 CHUẨN BỊ CỦA GIÁO VIÊN:</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Nhạc cụ quen dùng máy nghe, băng đĩa nhạc bài </w:t>
      </w:r>
      <w:r w:rsidRPr="00B44C9A">
        <w:rPr>
          <w:rFonts w:ascii="Times New Roman" w:eastAsia="Times New Roman" w:hAnsi="Times New Roman" w:cs="Times New Roman"/>
          <w:i/>
          <w:sz w:val="28"/>
          <w:szCs w:val="28"/>
          <w:lang w:val="nl-NL"/>
        </w:rPr>
        <w:t>Ước mơ</w:t>
      </w:r>
      <w:r w:rsidRPr="00B44C9A">
        <w:rPr>
          <w:rFonts w:ascii="Times New Roman" w:eastAsia="Times New Roman" w:hAnsi="Times New Roman" w:cs="Times New Roman"/>
          <w:sz w:val="28"/>
          <w:szCs w:val="28"/>
          <w:lang w:val="nl-NL"/>
        </w:rPr>
        <w:t>.</w:t>
      </w:r>
    </w:p>
    <w:p w:rsidR="00B44C9A" w:rsidRPr="00B44C9A" w:rsidRDefault="00B44C9A" w:rsidP="00B44C9A">
      <w:pPr>
        <w:spacing w:after="0" w:line="360" w:lineRule="auto"/>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 xml:space="preserve">- Tranh ảnh minh hoạ bài </w:t>
      </w:r>
      <w:r w:rsidRPr="00B44C9A">
        <w:rPr>
          <w:rFonts w:ascii="Times New Roman" w:eastAsia="Times New Roman" w:hAnsi="Times New Roman" w:cs="Times New Roman"/>
          <w:i/>
          <w:sz w:val="28"/>
          <w:szCs w:val="28"/>
          <w:lang w:val="nl-NL"/>
        </w:rPr>
        <w:t>Ước mơ.</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i/>
          <w:sz w:val="28"/>
          <w:szCs w:val="28"/>
          <w:lang w:val="nl-NL"/>
        </w:rPr>
        <w:t xml:space="preserve">- </w:t>
      </w:r>
      <w:r w:rsidRPr="00B44C9A">
        <w:rPr>
          <w:rFonts w:ascii="Times New Roman" w:eastAsia="Times New Roman" w:hAnsi="Times New Roman" w:cs="Times New Roman"/>
          <w:sz w:val="28"/>
          <w:szCs w:val="28"/>
          <w:lang w:val="nl-NL"/>
        </w:rPr>
        <w:t xml:space="preserve">Tập hát bài </w:t>
      </w:r>
      <w:r w:rsidRPr="00B44C9A">
        <w:rPr>
          <w:rFonts w:ascii="Times New Roman" w:eastAsia="Times New Roman" w:hAnsi="Times New Roman" w:cs="Times New Roman"/>
          <w:i/>
          <w:sz w:val="28"/>
          <w:szCs w:val="28"/>
          <w:lang w:val="nl-NL"/>
        </w:rPr>
        <w:t>Ước mơ</w:t>
      </w:r>
      <w:r w:rsidRPr="00B44C9A">
        <w:rPr>
          <w:rFonts w:ascii="Times New Roman" w:eastAsia="Times New Roman" w:hAnsi="Times New Roman" w:cs="Times New Roman"/>
          <w:sz w:val="28"/>
          <w:szCs w:val="28"/>
          <w:lang w:val="nl-NL"/>
        </w:rPr>
        <w:t xml:space="preserve"> kết hợp gõ đệm theo nhịp chia đôi.</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Tập đệm đàn và hát bài </w:t>
      </w:r>
      <w:r w:rsidRPr="00B44C9A">
        <w:rPr>
          <w:rFonts w:ascii="Times New Roman" w:eastAsia="Times New Roman" w:hAnsi="Times New Roman" w:cs="Times New Roman"/>
          <w:i/>
          <w:sz w:val="28"/>
          <w:szCs w:val="28"/>
          <w:lang w:val="nl-NL"/>
        </w:rPr>
        <w:t>Ước mơ</w:t>
      </w:r>
      <w:r w:rsidRPr="00B44C9A">
        <w:rPr>
          <w:rFonts w:ascii="Times New Roman" w:eastAsia="Times New Roman" w:hAnsi="Times New Roman" w:cs="Times New Roman"/>
          <w:sz w:val="28"/>
          <w:szCs w:val="28"/>
          <w:lang w:val="nl-NL"/>
        </w:rPr>
        <w:t>.</w:t>
      </w:r>
    </w:p>
    <w:p w:rsidR="00B44C9A" w:rsidRPr="00B44C9A" w:rsidRDefault="00B44C9A" w:rsidP="00B44C9A">
      <w:pPr>
        <w:spacing w:after="0" w:line="360" w:lineRule="auto"/>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III. HOẠT ĐỘNG DẠY VÀ HỌC:</w:t>
      </w:r>
    </w:p>
    <w:p w:rsidR="00B44C9A" w:rsidRPr="00B44C9A" w:rsidRDefault="00B44C9A" w:rsidP="00296430">
      <w:pPr>
        <w:numPr>
          <w:ilvl w:val="0"/>
          <w:numId w:val="6"/>
        </w:numPr>
        <w:spacing w:after="0" w:line="36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Ổn định:</w:t>
      </w:r>
      <w:r w:rsidRPr="00B44C9A">
        <w:rPr>
          <w:rFonts w:ascii="Times New Roman" w:eastAsia="Times New Roman" w:hAnsi="Times New Roman" w:cs="Times New Roman"/>
          <w:sz w:val="28"/>
          <w:szCs w:val="28"/>
          <w:lang w:val="nl-NL"/>
        </w:rPr>
        <w:t xml:space="preserve">  ( 1’) Nhắc học sinh tư thế ngồi học</w:t>
      </w:r>
    </w:p>
    <w:p w:rsidR="00B44C9A" w:rsidRPr="00C55E29" w:rsidRDefault="00B44C9A" w:rsidP="00296430">
      <w:pPr>
        <w:numPr>
          <w:ilvl w:val="0"/>
          <w:numId w:val="6"/>
        </w:numPr>
        <w:spacing w:after="0" w:line="36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Kiểm tra bài cũ:</w:t>
      </w:r>
      <w:r w:rsidRPr="00B44C9A">
        <w:rPr>
          <w:rFonts w:ascii="Times New Roman" w:eastAsia="Times New Roman" w:hAnsi="Times New Roman" w:cs="Times New Roman"/>
          <w:sz w:val="28"/>
          <w:szCs w:val="28"/>
          <w:lang w:val="nl-NL"/>
        </w:rPr>
        <w:t xml:space="preserve"> ( 2’)</w:t>
      </w:r>
      <w:r w:rsidR="00C55E29">
        <w:rPr>
          <w:rFonts w:ascii="Times New Roman" w:eastAsia="Times New Roman" w:hAnsi="Times New Roman" w:cs="Times New Roman"/>
          <w:sz w:val="28"/>
          <w:szCs w:val="28"/>
          <w:lang w:val="nl-NL"/>
        </w:rPr>
        <w:t xml:space="preserve"> </w:t>
      </w:r>
      <w:r w:rsidRPr="00C55E29">
        <w:rPr>
          <w:rFonts w:ascii="Times New Roman" w:eastAsia="Times New Roman" w:hAnsi="Times New Roman" w:cs="Times New Roman"/>
          <w:sz w:val="28"/>
          <w:szCs w:val="28"/>
          <w:lang w:val="nl-NL"/>
        </w:rPr>
        <w:t>Gọi 2 HS lên đọc bài TĐN số 3 (1 em đọc nhạc 1 em ghép lời).</w:t>
      </w:r>
    </w:p>
    <w:p w:rsidR="00B44C9A" w:rsidRPr="00B44C9A" w:rsidRDefault="00B44C9A" w:rsidP="00296430">
      <w:pPr>
        <w:numPr>
          <w:ilvl w:val="0"/>
          <w:numId w:val="6"/>
        </w:numPr>
        <w:spacing w:after="0" w:line="36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Bài mới</w:t>
      </w:r>
      <w:r w:rsidR="00C55E29">
        <w:rPr>
          <w:rFonts w:ascii="Times New Roman" w:eastAsia="Times New Roman" w:hAnsi="Times New Roman" w:cs="Times New Roman"/>
          <w:sz w:val="28"/>
          <w:szCs w:val="28"/>
          <w:lang w:val="nl-NL"/>
        </w:rPr>
        <w:t xml:space="preserve">: </w:t>
      </w: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4075"/>
      </w:tblGrid>
      <w:tr w:rsidR="00B44C9A" w:rsidRPr="00B44C9A" w:rsidTr="00C55E29">
        <w:trPr>
          <w:trHeight w:val="551"/>
          <w:jc w:val="center"/>
        </w:trPr>
        <w:tc>
          <w:tcPr>
            <w:tcW w:w="5940"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4075"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C55E29">
        <w:trPr>
          <w:jc w:val="center"/>
        </w:trPr>
        <w:tc>
          <w:tcPr>
            <w:tcW w:w="5940" w:type="dxa"/>
          </w:tcPr>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1: Học hát </w:t>
            </w:r>
            <w:r w:rsidRPr="00B44C9A">
              <w:rPr>
                <w:rFonts w:ascii="Times New Roman" w:eastAsia="Times New Roman" w:hAnsi="Times New Roman" w:cs="Times New Roman"/>
                <w:b/>
                <w:i/>
                <w:sz w:val="28"/>
                <w:szCs w:val="28"/>
                <w:lang w:val="nl-NL"/>
              </w:rPr>
              <w:t>Ước mơ</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1. Giới thiệu bài hát ( 2’)</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giới thiệu tranh minh hoạ.</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2. Đọc lời ca: ( 2’)</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gọi 1-2 em đọc lời ca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3. Nghe hát mẫu: ( 3’)</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đệm đàn, tự trình bày bài hát hoặc dùng băng, đĩa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nói cảm nhận ban đầu về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4. Khởi động giọng ( 2’)</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4590" w:dyaOrig="885">
                <v:shape id="_x0000_i1038" type="#_x0000_t75" style="width:229.5pt;height:44.25pt;mso-position-horizontal-relative:page;mso-position-vertical-relative:page" o:ole="">
                  <v:imagedata r:id="rId32" o:title=""/>
                </v:shape>
                <o:OLEObject Type="Embed" ProgID="PBrush" ShapeID="_x0000_i1038" DrawAspect="Content" ObjectID="_1524284208" r:id="rId33"/>
              </w:objec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5. Tập hát từng câu ( 8’)</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Chia bài thành 8 câu hát, mỗi câu 2 nhịp.</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Đàn giai điệu câu 1 khoảng 2 – 3 lần.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và đàn giai điệu để HS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Gọi HS khá hát mẫu.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Bắt nhịp cho cả lớp hát, GV lắng nghe để phát hiện chỗ sai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Hướng dẫn HS tập các câu tiếp theo tương tự theo lối móc xích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6. Hát cả bài ( 10’)</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hát cả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kết hợp gõ đệm theo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tập hát thể hiện sắc thái thiết tha, trìu mến của bài hát .</w:t>
            </w:r>
          </w:p>
          <w:p w:rsidR="00B44C9A" w:rsidRPr="00B44C9A" w:rsidRDefault="00B44C9A" w:rsidP="00296430">
            <w:pPr>
              <w:numPr>
                <w:ilvl w:val="0"/>
                <w:numId w:val="3"/>
              </w:numPr>
              <w:spacing w:after="0" w:line="360" w:lineRule="auto"/>
              <w:jc w:val="both"/>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2:  ( 5’) Củng cố - Dặn dò</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 hát kết hợp gõ đệm theo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Nhận xét tiết học tuyên dương những em có tinh thần học tập tốt, khuyến khích những em học còn yếu.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học thuộc bài hát.</w:t>
            </w:r>
          </w:p>
        </w:tc>
        <w:tc>
          <w:tcPr>
            <w:tcW w:w="4075" w:type="dxa"/>
          </w:tcPr>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em đọc</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bài hát</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- 1- 2 HS nêu</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 HS khởi động giọng</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nhớ</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hoà theo</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sửa chỗ sai</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tập câu tiếp</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cả bài</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gõ đệm</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Các nhóm trình bày</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 và ghi nhớ</w:t>
            </w:r>
          </w:p>
          <w:p w:rsidR="00B44C9A" w:rsidRPr="00B44C9A" w:rsidRDefault="00B44C9A" w:rsidP="00B44C9A">
            <w:pPr>
              <w:spacing w:after="0" w:line="360" w:lineRule="auto"/>
              <w:jc w:val="both"/>
              <w:rPr>
                <w:rFonts w:ascii="Times New Roman" w:eastAsia="Times New Roman" w:hAnsi="Times New Roman" w:cs="Times New Roman"/>
                <w:sz w:val="28"/>
                <w:szCs w:val="28"/>
              </w:rPr>
            </w:pPr>
          </w:p>
        </w:tc>
      </w:tr>
    </w:tbl>
    <w:p w:rsidR="00C55E29" w:rsidRDefault="00C55E29" w:rsidP="00B44C9A">
      <w:pPr>
        <w:spacing w:after="0" w:line="240" w:lineRule="auto"/>
        <w:rPr>
          <w:rFonts w:ascii="Times New Roman" w:eastAsia="Times New Roman" w:hAnsi="Times New Roman" w:cs="Times New Roman"/>
          <w:b/>
          <w:sz w:val="28"/>
          <w:szCs w:val="28"/>
        </w:rPr>
      </w:pPr>
    </w:p>
    <w:p w:rsidR="00C55E29" w:rsidRDefault="00C55E29" w:rsidP="00B44C9A">
      <w:pPr>
        <w:spacing w:after="0" w:line="240" w:lineRule="auto"/>
        <w:rPr>
          <w:rFonts w:ascii="Times New Roman" w:eastAsia="Times New Roman" w:hAnsi="Times New Roman" w:cs="Times New Roman"/>
          <w:b/>
          <w:sz w:val="28"/>
          <w:szCs w:val="28"/>
        </w:rPr>
      </w:pPr>
    </w:p>
    <w:p w:rsidR="00C55E29" w:rsidRPr="00C55E29" w:rsidRDefault="00C55E29" w:rsidP="00B44C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55E29" w:rsidRDefault="00C55E29" w:rsidP="00B44C9A">
      <w:pPr>
        <w:spacing w:after="0" w:line="240" w:lineRule="auto"/>
        <w:rPr>
          <w:rFonts w:ascii="Times New Roman" w:eastAsia="Times New Roman" w:hAnsi="Times New Roman" w:cs="Times New Roman"/>
          <w:b/>
          <w:sz w:val="28"/>
          <w:szCs w:val="28"/>
        </w:rPr>
      </w:pPr>
    </w:p>
    <w:p w:rsidR="00C55E29" w:rsidRDefault="00C55E29" w:rsidP="00B44C9A">
      <w:pPr>
        <w:spacing w:after="0" w:line="240" w:lineRule="auto"/>
        <w:rPr>
          <w:rFonts w:ascii="Times New Roman" w:eastAsia="Times New Roman" w:hAnsi="Times New Roman" w:cs="Times New Roman"/>
          <w:b/>
          <w:sz w:val="28"/>
          <w:szCs w:val="28"/>
        </w:rPr>
      </w:pPr>
    </w:p>
    <w:p w:rsidR="00B44C9A" w:rsidRPr="00B44C9A" w:rsidRDefault="00B44C9A" w:rsidP="00B44C9A">
      <w:pPr>
        <w:spacing w:after="0" w:line="240" w:lineRule="auto"/>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lastRenderedPageBreak/>
        <w:t>Ngày soạn:</w:t>
      </w:r>
    </w:p>
    <w:p w:rsidR="00B44C9A" w:rsidRPr="00B44C9A" w:rsidRDefault="00B44C9A" w:rsidP="00B44C9A">
      <w:pPr>
        <w:spacing w:after="0" w:line="240" w:lineRule="auto"/>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TUẦN 13</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ÔN TẬP BÀI HÁT: ƯỚC MƠ</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TẬP ĐỌC NHẠC: TĐN SỐ 4</w:t>
      </w:r>
    </w:p>
    <w:p w:rsidR="00B44C9A" w:rsidRPr="00B44C9A" w:rsidRDefault="00B44C9A" w:rsidP="00B44C9A">
      <w:pPr>
        <w:spacing w:after="0" w:line="240" w:lineRule="auto"/>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 MỤC TIÊU:</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 xml:space="preserve">- Biết hát theo giai điệu và đúng lời ca.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 Biết hát kết hợp vận động phụ họa.</w:t>
      </w:r>
    </w:p>
    <w:p w:rsidR="00B44C9A" w:rsidRPr="00B44C9A" w:rsidRDefault="00B44C9A" w:rsidP="00B44C9A">
      <w:pPr>
        <w:spacing w:after="0" w:line="240" w:lineRule="auto"/>
        <w:jc w:val="both"/>
        <w:rPr>
          <w:rFonts w:ascii="Times New Roman" w:eastAsia="Times New Roman" w:hAnsi="Times New Roman" w:cs="Times New Roman"/>
          <w:sz w:val="28"/>
          <w:szCs w:val="28"/>
          <w:lang w:val="vi-VN"/>
        </w:rPr>
      </w:pPr>
      <w:r w:rsidRPr="00B44C9A">
        <w:rPr>
          <w:rFonts w:ascii="Times New Roman" w:eastAsia="Times New Roman" w:hAnsi="Times New Roman" w:cs="Times New Roman"/>
          <w:sz w:val="28"/>
          <w:szCs w:val="28"/>
          <w:lang w:val="nl-NL"/>
        </w:rPr>
        <w:tab/>
        <w:t>- HS biết đọc bài TĐN số 4.</w:t>
      </w:r>
    </w:p>
    <w:p w:rsidR="00B44C9A" w:rsidRPr="00B44C9A" w:rsidRDefault="00B44C9A" w:rsidP="00B44C9A">
      <w:pPr>
        <w:spacing w:after="0" w:line="240" w:lineRule="auto"/>
        <w:jc w:val="both"/>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II/ ĐỒ DÙNG DẠY HỌC:</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 xml:space="preserve">- Nhạc cụ quen dùng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 xml:space="preserve">- Tập hát bài </w:t>
      </w:r>
      <w:r w:rsidRPr="00B44C9A">
        <w:rPr>
          <w:rFonts w:ascii="Times New Roman" w:eastAsia="Times New Roman" w:hAnsi="Times New Roman" w:cs="Times New Roman"/>
          <w:i/>
          <w:sz w:val="28"/>
          <w:szCs w:val="28"/>
          <w:lang w:val="nl-NL"/>
        </w:rPr>
        <w:t xml:space="preserve">Ước mơ </w:t>
      </w:r>
      <w:r w:rsidRPr="00B44C9A">
        <w:rPr>
          <w:rFonts w:ascii="Times New Roman" w:eastAsia="Times New Roman" w:hAnsi="Times New Roman" w:cs="Times New Roman"/>
          <w:sz w:val="28"/>
          <w:szCs w:val="28"/>
          <w:lang w:val="nl-NL"/>
        </w:rPr>
        <w:t>kết hợp vận động theo nhạc.</w:t>
      </w:r>
    </w:p>
    <w:p w:rsidR="00B44C9A" w:rsidRPr="00B44C9A" w:rsidRDefault="00B44C9A" w:rsidP="00B44C9A">
      <w:pPr>
        <w:spacing w:after="0" w:line="240" w:lineRule="auto"/>
        <w:jc w:val="both"/>
        <w:rPr>
          <w:rFonts w:ascii="Times New Roman" w:eastAsia="Times New Roman" w:hAnsi="Times New Roman" w:cs="Times New Roman"/>
          <w:sz w:val="28"/>
          <w:szCs w:val="28"/>
          <w:lang w:val="vi-VN"/>
        </w:rPr>
      </w:pPr>
      <w:r w:rsidRPr="00B44C9A">
        <w:rPr>
          <w:rFonts w:ascii="Times New Roman" w:eastAsia="Times New Roman" w:hAnsi="Times New Roman" w:cs="Times New Roman"/>
          <w:sz w:val="28"/>
          <w:szCs w:val="28"/>
          <w:lang w:val="nl-NL"/>
        </w:rPr>
        <w:tab/>
        <w:t xml:space="preserve">- Đọc nhạc và đàn giai điệu bài </w:t>
      </w:r>
      <w:r w:rsidRPr="00B44C9A">
        <w:rPr>
          <w:rFonts w:ascii="Times New Roman" w:eastAsia="Times New Roman" w:hAnsi="Times New Roman" w:cs="Times New Roman"/>
          <w:i/>
          <w:sz w:val="28"/>
          <w:szCs w:val="28"/>
          <w:lang w:val="nl-NL"/>
        </w:rPr>
        <w:t>Nhớ ơn Bác</w:t>
      </w:r>
      <w:r w:rsidRPr="00B44C9A">
        <w:rPr>
          <w:rFonts w:ascii="Times New Roman" w:eastAsia="Times New Roman" w:hAnsi="Times New Roman" w:cs="Times New Roman"/>
          <w:sz w:val="28"/>
          <w:szCs w:val="28"/>
          <w:lang w:val="nl-NL"/>
        </w:rPr>
        <w:t>, có đoạn trích là bài TĐN số 4</w:t>
      </w:r>
    </w:p>
    <w:p w:rsidR="00B44C9A" w:rsidRPr="00B44C9A" w:rsidRDefault="00B44C9A" w:rsidP="00B44C9A">
      <w:pPr>
        <w:spacing w:after="0" w:line="240" w:lineRule="auto"/>
        <w:jc w:val="both"/>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III/ HOẠT ĐỘNG DẠY VÀ HỌC:</w:t>
      </w:r>
    </w:p>
    <w:p w:rsidR="00B44C9A" w:rsidRPr="00B44C9A" w:rsidRDefault="00B44C9A" w:rsidP="00296430">
      <w:pPr>
        <w:numPr>
          <w:ilvl w:val="0"/>
          <w:numId w:val="7"/>
        </w:num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Ổn định:</w:t>
      </w:r>
      <w:r w:rsidRPr="00B44C9A">
        <w:rPr>
          <w:rFonts w:ascii="Times New Roman" w:eastAsia="Times New Roman" w:hAnsi="Times New Roman" w:cs="Times New Roman"/>
          <w:sz w:val="28"/>
          <w:szCs w:val="28"/>
          <w:lang w:val="vi-VN"/>
        </w:rPr>
        <w:t xml:space="preserve"> ( 1’) </w:t>
      </w:r>
      <w:r w:rsidRPr="00B44C9A">
        <w:rPr>
          <w:rFonts w:ascii="Times New Roman" w:eastAsia="Times New Roman" w:hAnsi="Times New Roman" w:cs="Times New Roman"/>
          <w:sz w:val="28"/>
          <w:szCs w:val="28"/>
          <w:lang w:val="nl-NL"/>
        </w:rPr>
        <w:t xml:space="preserve"> Nhắc học sinh tư thế ngồi học</w:t>
      </w:r>
    </w:p>
    <w:p w:rsidR="00B44C9A" w:rsidRPr="00C55E29" w:rsidRDefault="00B44C9A" w:rsidP="00296430">
      <w:pPr>
        <w:numPr>
          <w:ilvl w:val="0"/>
          <w:numId w:val="7"/>
        </w:num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Kiểm tra bài cũ:</w:t>
      </w:r>
      <w:r w:rsidRPr="00B44C9A">
        <w:rPr>
          <w:rFonts w:ascii="Times New Roman" w:eastAsia="Times New Roman" w:hAnsi="Times New Roman" w:cs="Times New Roman"/>
          <w:sz w:val="28"/>
          <w:szCs w:val="28"/>
          <w:lang w:val="nl-NL"/>
        </w:rPr>
        <w:t xml:space="preserve"> </w:t>
      </w:r>
      <w:r w:rsidRPr="00B44C9A">
        <w:rPr>
          <w:rFonts w:ascii="Times New Roman" w:eastAsia="Times New Roman" w:hAnsi="Times New Roman" w:cs="Times New Roman"/>
          <w:sz w:val="28"/>
          <w:szCs w:val="28"/>
          <w:lang w:val="vi-VN"/>
        </w:rPr>
        <w:t>( 2’)</w:t>
      </w:r>
      <w:r w:rsidRPr="00C55E29">
        <w:rPr>
          <w:rFonts w:ascii="Times New Roman" w:eastAsia="Times New Roman" w:hAnsi="Times New Roman" w:cs="Times New Roman"/>
          <w:sz w:val="28"/>
          <w:szCs w:val="28"/>
          <w:lang w:val="nl-NL"/>
        </w:rPr>
        <w:t xml:space="preserve"> Gọi 2 HS lên hát bài “Ước mơ”</w:t>
      </w:r>
    </w:p>
    <w:p w:rsidR="00B44C9A" w:rsidRPr="00C55E29" w:rsidRDefault="00C55E29" w:rsidP="00296430">
      <w:pPr>
        <w:numPr>
          <w:ilvl w:val="0"/>
          <w:numId w:val="7"/>
        </w:numPr>
        <w:spacing w:after="0" w:line="240" w:lineRule="auto"/>
        <w:jc w:val="both"/>
        <w:rPr>
          <w:rFonts w:ascii="Times New Roman" w:eastAsia="Times New Roman" w:hAnsi="Times New Roman" w:cs="Times New Roman"/>
          <w:b/>
          <w:sz w:val="28"/>
          <w:szCs w:val="28"/>
          <w:lang w:val="nl-NL"/>
        </w:rPr>
      </w:pPr>
      <w:r w:rsidRPr="00C55E29">
        <w:rPr>
          <w:rFonts w:ascii="Times New Roman" w:eastAsia="Times New Roman" w:hAnsi="Times New Roman" w:cs="Times New Roman"/>
          <w:b/>
          <w:sz w:val="28"/>
          <w:szCs w:val="28"/>
          <w:lang w:val="nl-NL"/>
        </w:rPr>
        <w:t xml:space="preserve">Bài mới: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4076"/>
      </w:tblGrid>
      <w:tr w:rsidR="00B44C9A" w:rsidRPr="00B44C9A" w:rsidTr="005D7425">
        <w:trPr>
          <w:trHeight w:val="452"/>
          <w:jc w:val="center"/>
        </w:trPr>
        <w:tc>
          <w:tcPr>
            <w:tcW w:w="6237"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nl-NL"/>
              </w:rPr>
              <w:t>H</w:t>
            </w:r>
            <w:r w:rsidRPr="00B44C9A">
              <w:rPr>
                <w:rFonts w:ascii="Times New Roman" w:eastAsia="Times New Roman" w:hAnsi="Times New Roman" w:cs="Times New Roman"/>
                <w:b/>
                <w:sz w:val="26"/>
                <w:szCs w:val="26"/>
                <w:lang w:val="vi-VN"/>
              </w:rPr>
              <w:t>OẠT ĐỘNG CỦA GIÁO VIÊN</w:t>
            </w:r>
          </w:p>
        </w:tc>
        <w:tc>
          <w:tcPr>
            <w:tcW w:w="4076"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nl-NL"/>
              </w:rPr>
              <w:t>H</w:t>
            </w:r>
            <w:r w:rsidRPr="00B44C9A">
              <w:rPr>
                <w:rFonts w:ascii="Times New Roman" w:eastAsia="Times New Roman" w:hAnsi="Times New Roman" w:cs="Times New Roman"/>
                <w:b/>
                <w:sz w:val="26"/>
                <w:szCs w:val="26"/>
                <w:lang w:val="vi-VN"/>
              </w:rPr>
              <w:t>OẠT ĐỌNG CỦA HỌC SINH</w:t>
            </w:r>
          </w:p>
        </w:tc>
      </w:tr>
      <w:tr w:rsidR="00B44C9A" w:rsidRPr="00B44C9A" w:rsidTr="005D7425">
        <w:trPr>
          <w:jc w:val="center"/>
        </w:trPr>
        <w:tc>
          <w:tcPr>
            <w:tcW w:w="6237" w:type="dxa"/>
          </w:tcPr>
          <w:p w:rsidR="00B44C9A" w:rsidRPr="00B44C9A" w:rsidRDefault="00B44C9A" w:rsidP="00B44C9A">
            <w:pPr>
              <w:spacing w:after="0" w:line="240" w:lineRule="auto"/>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1</w:t>
            </w:r>
            <w:r w:rsidRPr="00B44C9A">
              <w:rPr>
                <w:rFonts w:ascii="Times New Roman" w:eastAsia="Times New Roman" w:hAnsi="Times New Roman" w:cs="Times New Roman"/>
                <w:b/>
                <w:sz w:val="28"/>
                <w:szCs w:val="28"/>
                <w:lang w:val="vi-VN"/>
              </w:rPr>
              <w:t xml:space="preserve"> ( 10’)</w:t>
            </w:r>
            <w:r w:rsidRPr="00B44C9A">
              <w:rPr>
                <w:rFonts w:ascii="Times New Roman" w:eastAsia="Times New Roman" w:hAnsi="Times New Roman" w:cs="Times New Roman"/>
                <w:b/>
                <w:sz w:val="28"/>
                <w:szCs w:val="28"/>
                <w:lang w:val="nl-NL"/>
              </w:rPr>
              <w:t xml:space="preserve"> Ôn tập bài hát:  </w:t>
            </w:r>
            <w:r w:rsidRPr="00B44C9A">
              <w:rPr>
                <w:rFonts w:ascii="Times New Roman" w:eastAsia="Times New Roman" w:hAnsi="Times New Roman" w:cs="Times New Roman"/>
                <w:b/>
                <w:i/>
                <w:sz w:val="28"/>
                <w:szCs w:val="28"/>
                <w:lang w:val="nl-NL"/>
              </w:rPr>
              <w:t>Ước mơ</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hát bài Ước mơ kết hợp gõ đệm theo phách</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theo hình thức đơn ca kết hợp gõ đệm.</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theo hình thức song ca kết hợp gõ đệm</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Hướng dẫn  HS trình bày bài hát bằng cách hát có lĩnh xướng</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vận động theo nhạc</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xung phong trình bày bài hát kết hợp vận động theo nhạc. Em nào thể hiện động tác vận động đẹp và phù hợp sẽ hướng dẫn cả lớp tập theo.</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Cả lớp tập hát kết hợp vận động.</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B44C9A">
            <w:pPr>
              <w:spacing w:after="0" w:line="240" w:lineRule="auto"/>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2</w:t>
            </w:r>
            <w:r w:rsidRPr="00B44C9A">
              <w:rPr>
                <w:rFonts w:ascii="Times New Roman" w:eastAsia="Times New Roman" w:hAnsi="Times New Roman" w:cs="Times New Roman"/>
                <w:b/>
                <w:sz w:val="28"/>
                <w:szCs w:val="28"/>
                <w:lang w:val="vi-VN"/>
              </w:rPr>
              <w:t xml:space="preserve"> ( 17’)</w:t>
            </w:r>
            <w:r w:rsidRPr="00B44C9A">
              <w:rPr>
                <w:rFonts w:ascii="Times New Roman" w:eastAsia="Times New Roman" w:hAnsi="Times New Roman" w:cs="Times New Roman"/>
                <w:b/>
                <w:sz w:val="28"/>
                <w:szCs w:val="28"/>
                <w:lang w:val="nl-NL"/>
              </w:rPr>
              <w:t>Tập đọc nhạc: TĐN số 4 –  Nhớ ơn Bác</w:t>
            </w:r>
          </w:p>
          <w:p w:rsidR="00B44C9A" w:rsidRPr="00B44C9A" w:rsidRDefault="00B44C9A" w:rsidP="00B44C9A">
            <w:pPr>
              <w:spacing w:after="0" w:line="24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i/>
                <w:sz w:val="28"/>
                <w:szCs w:val="28"/>
                <w:lang w:val="nl-NL"/>
              </w:rPr>
              <w:t>1. Giới thiệu bài TĐN</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treo bài TĐN số 4 lên bảng</w:t>
            </w:r>
          </w:p>
          <w:p w:rsidR="00B44C9A" w:rsidRPr="00B44C9A" w:rsidRDefault="00B44C9A" w:rsidP="00B44C9A">
            <w:pPr>
              <w:spacing w:after="0" w:line="24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i/>
                <w:sz w:val="28"/>
                <w:szCs w:val="28"/>
                <w:lang w:val="nl-NL"/>
              </w:rPr>
              <w:t>2. Tập nói tên nốt nhạc</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nói tên nốt ở khuông thứ nhất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chỉ từng nốt ở khuông 2 cho HS nói tên nốt</w:t>
            </w:r>
          </w:p>
          <w:p w:rsidR="00B44C9A" w:rsidRPr="00B44C9A" w:rsidRDefault="00B44C9A" w:rsidP="00B44C9A">
            <w:pPr>
              <w:spacing w:after="0" w:line="24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i/>
                <w:sz w:val="28"/>
                <w:szCs w:val="28"/>
                <w:lang w:val="nl-NL"/>
              </w:rPr>
              <w:t>3. Luyện tập cao độ</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nói tên nốt trong bài TĐN từ thấp lên cao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6900" w:dyaOrig="765">
                <v:shape id="_x0000_i1039" type="#_x0000_t75" style="width:345pt;height:38.25pt;mso-position-horizontal-relative:page;mso-position-vertical-relative:page" o:ole="">
                  <v:imagedata r:id="rId34" o:title=""/>
                </v:shape>
                <o:OLEObject Type="Embed" ProgID="PBrush" ShapeID="_x0000_i1039" DrawAspect="Content" ObjectID="_1524284209" r:id="rId35"/>
              </w:objec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Đánh đàn cho HS luyện gam</w:t>
            </w:r>
          </w:p>
          <w:p w:rsidR="00B44C9A" w:rsidRPr="00B44C9A" w:rsidRDefault="00B44C9A" w:rsidP="00B44C9A">
            <w:pPr>
              <w:spacing w:after="0" w:line="240" w:lineRule="auto"/>
              <w:jc w:val="both"/>
              <w:rPr>
                <w:rFonts w:ascii="Times New Roman" w:eastAsia="Times New Roman" w:hAnsi="Times New Roman" w:cs="Times New Roman"/>
                <w:i/>
                <w:sz w:val="28"/>
                <w:szCs w:val="28"/>
              </w:rPr>
            </w:pPr>
            <w:r w:rsidRPr="00B44C9A">
              <w:rPr>
                <w:rFonts w:ascii="Times New Roman" w:eastAsia="Times New Roman" w:hAnsi="Times New Roman" w:cs="Times New Roman"/>
                <w:i/>
                <w:sz w:val="28"/>
                <w:szCs w:val="28"/>
              </w:rPr>
              <w:t>4. Luyện tập tiết tấu</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gõ tiết tấu làm mẫu.</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4770" w:dyaOrig="645">
                <v:shape id="_x0000_i1040" type="#_x0000_t75" style="width:238.5pt;height:32.25pt;mso-position-horizontal-relative:page;mso-position-vertical-relative:page" o:ole="">
                  <v:imagedata r:id="rId36" o:title=""/>
                </v:shape>
                <o:OLEObject Type="Embed" ProgID="PBrush" ShapeID="_x0000_i1040" DrawAspect="Content" ObjectID="_1524284210" r:id="rId37"/>
              </w:objec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xung phong gõ lại.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làm mẫu cách đọc tiết tấu kết hợp gõ phách.</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bắt nhịp (1-2), cả lớp cùng đọc tiết tấu kết hợp gõ phách.</w:t>
            </w:r>
          </w:p>
          <w:p w:rsidR="00B44C9A" w:rsidRPr="00B44C9A" w:rsidRDefault="00B44C9A" w:rsidP="00B44C9A">
            <w:pPr>
              <w:spacing w:after="0" w:line="240" w:lineRule="auto"/>
              <w:jc w:val="both"/>
              <w:rPr>
                <w:rFonts w:ascii="Times New Roman" w:eastAsia="Times New Roman" w:hAnsi="Times New Roman" w:cs="Times New Roman"/>
                <w:i/>
                <w:sz w:val="28"/>
                <w:szCs w:val="28"/>
              </w:rPr>
            </w:pPr>
            <w:r w:rsidRPr="00B44C9A">
              <w:rPr>
                <w:rFonts w:ascii="Times New Roman" w:eastAsia="Times New Roman" w:hAnsi="Times New Roman" w:cs="Times New Roman"/>
                <w:i/>
                <w:sz w:val="28"/>
                <w:szCs w:val="28"/>
              </w:rPr>
              <w:t>5. Tập đọc từng câu</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đàn giai điệu cả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Đàn giai điệu câu 1 cho HS nghe và đọc theo</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Gọi 1 HS đứng lên đọc câu 1 </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Bắt nhịp cho cả lớp đọc câu 1, GV lắng nghe và sữa sai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Đọc câu thứ hai tương tự</w:t>
            </w:r>
          </w:p>
          <w:p w:rsidR="00B44C9A" w:rsidRPr="00B44C9A" w:rsidRDefault="00B44C9A" w:rsidP="00B44C9A">
            <w:pPr>
              <w:spacing w:after="0" w:line="240" w:lineRule="auto"/>
              <w:jc w:val="both"/>
              <w:rPr>
                <w:rFonts w:ascii="Times New Roman" w:eastAsia="Times New Roman" w:hAnsi="Times New Roman" w:cs="Times New Roman"/>
                <w:i/>
                <w:sz w:val="28"/>
                <w:szCs w:val="28"/>
              </w:rPr>
            </w:pPr>
            <w:r w:rsidRPr="00B44C9A">
              <w:rPr>
                <w:rFonts w:ascii="Times New Roman" w:eastAsia="Times New Roman" w:hAnsi="Times New Roman" w:cs="Times New Roman"/>
                <w:i/>
                <w:sz w:val="28"/>
                <w:szCs w:val="28"/>
              </w:rPr>
              <w:t>6. Tập đọc cả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GV đàn giai điệu cả bài, HS đọc theo, vừa đọc vừa gõ tiết tấu </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Gọi HS xung phong đọc </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GV nhận xét và sửa sai   </w:t>
            </w:r>
          </w:p>
          <w:p w:rsidR="00B44C9A" w:rsidRPr="00B44C9A" w:rsidRDefault="00B44C9A" w:rsidP="00B44C9A">
            <w:pPr>
              <w:spacing w:after="0" w:line="240" w:lineRule="auto"/>
              <w:jc w:val="both"/>
              <w:rPr>
                <w:rFonts w:ascii="Times New Roman" w:eastAsia="Times New Roman" w:hAnsi="Times New Roman" w:cs="Times New Roman"/>
                <w:i/>
                <w:sz w:val="28"/>
                <w:szCs w:val="28"/>
              </w:rPr>
            </w:pPr>
            <w:r w:rsidRPr="00B44C9A">
              <w:rPr>
                <w:rFonts w:ascii="Times New Roman" w:eastAsia="Times New Roman" w:hAnsi="Times New Roman" w:cs="Times New Roman"/>
                <w:i/>
                <w:sz w:val="28"/>
                <w:szCs w:val="28"/>
              </w:rPr>
              <w:t>7. Ghép lời ca</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đàn giai điệu, nửa lớp đọc nốt nhạc đồng thời nửa kia ghép lời, tất cả thực hiện kết hợp gõ phách. GV bắt nhịp</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 HS đọc nhạc, đồng thời 1 HS hát lời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nhận xét và sữa sai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Cả lớp hát lời và gõ phách</w:t>
            </w: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 xml:space="preserve">Hoạt động 3  </w:t>
            </w:r>
            <w:r w:rsidRPr="00B44C9A">
              <w:rPr>
                <w:rFonts w:ascii="Times New Roman" w:eastAsia="Times New Roman" w:hAnsi="Times New Roman" w:cs="Times New Roman"/>
                <w:b/>
                <w:sz w:val="28"/>
                <w:szCs w:val="28"/>
                <w:lang w:val="vi-VN"/>
              </w:rPr>
              <w:t>( 5’)</w:t>
            </w:r>
            <w:r w:rsidRPr="00B44C9A">
              <w:rPr>
                <w:rFonts w:ascii="Times New Roman" w:eastAsia="Times New Roman" w:hAnsi="Times New Roman" w:cs="Times New Roman"/>
                <w:b/>
                <w:sz w:val="28"/>
                <w:szCs w:val="28"/>
              </w:rPr>
              <w:t xml:space="preserve"> Củng cố, kiểm tra</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nhận xét tiết học</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đệm đàn, trình bày toàn bộ bài hát Ước mơ, TĐN số 4.</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nêu tên và tuyên dương những HS có tinh thần học tập tốt, đồng thời phê bình những HS học còn yếu, động viên các em cần cố gắng hơn.</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Dặn HS về ôn lại bài cũ và xem trước bài mới</w:t>
            </w:r>
          </w:p>
        </w:tc>
        <w:tc>
          <w:tcPr>
            <w:tcW w:w="4076" w:type="dxa"/>
          </w:tcPr>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ghi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Cả lớp hát</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xung phong</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xung phong</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làm theo</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vận động</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- 2-3 HS trình bày</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vận động</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- 4-5 HS trình bày</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xung phong</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xung phong</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luyện gam</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đọc tiết tấu kết hợp gõ phách</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đọc hòa theo tiếng đàn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tập đọc câu 2</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đọc cả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sửa sai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sữa sai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nhớ</w:t>
            </w:r>
          </w:p>
        </w:tc>
      </w:tr>
    </w:tbl>
    <w:p w:rsidR="005D6A7B" w:rsidRDefault="005D6A7B" w:rsidP="00B44C9A">
      <w:pPr>
        <w:spacing w:after="0" w:line="240" w:lineRule="auto"/>
        <w:rPr>
          <w:rFonts w:ascii="Times New Roman" w:eastAsia="Times New Roman" w:hAnsi="Times New Roman" w:cs="Times New Roman"/>
          <w:sz w:val="28"/>
          <w:szCs w:val="28"/>
        </w:rPr>
      </w:pPr>
    </w:p>
    <w:p w:rsidR="004E720F" w:rsidRDefault="004E720F" w:rsidP="00C55E29">
      <w:pPr>
        <w:spacing w:after="0" w:line="36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 xml:space="preserve"> </w:t>
      </w:r>
      <w:r w:rsidR="00B44C9A" w:rsidRPr="00B44C9A">
        <w:rPr>
          <w:rFonts w:ascii="Times New Roman" w:eastAsia="Times New Roman" w:hAnsi="Times New Roman" w:cs="Times New Roman"/>
          <w:b/>
          <w:sz w:val="28"/>
          <w:szCs w:val="28"/>
          <w:lang w:val="nl-NL"/>
        </w:rPr>
        <w:t>Ngày soạn</w:t>
      </w:r>
      <w:r>
        <w:rPr>
          <w:rFonts w:ascii="Times New Roman" w:eastAsia="Times New Roman" w:hAnsi="Times New Roman" w:cs="Times New Roman"/>
          <w:b/>
          <w:sz w:val="28"/>
          <w:szCs w:val="28"/>
          <w:lang w:val="nl-NL"/>
        </w:rPr>
        <w:t>:</w:t>
      </w:r>
    </w:p>
    <w:p w:rsidR="00B44C9A" w:rsidRPr="00B44C9A" w:rsidRDefault="00B44C9A" w:rsidP="00C55E29">
      <w:pPr>
        <w:spacing w:after="0" w:line="360" w:lineRule="auto"/>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 Ngày giảng:</w:t>
      </w:r>
    </w:p>
    <w:p w:rsidR="00B44C9A" w:rsidRPr="00B44C9A" w:rsidRDefault="00B44C9A" w:rsidP="00C55E29">
      <w:p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TUẦN 14</w:t>
      </w:r>
    </w:p>
    <w:p w:rsidR="00B44C9A" w:rsidRPr="00B44C9A" w:rsidRDefault="00B44C9A" w:rsidP="00C55E29">
      <w:p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ÔN TẬP 2 BÀI  HÁT : NHỮNG BÔNG HOA NHỮNG BÀI CA, ƯỚC MƠ</w:t>
      </w:r>
    </w:p>
    <w:p w:rsidR="00B44C9A" w:rsidRPr="00C55E29" w:rsidRDefault="00B44C9A" w:rsidP="00C55E29">
      <w:p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NGHE NHẠC</w:t>
      </w:r>
    </w:p>
    <w:p w:rsidR="00B44C9A" w:rsidRPr="00B44C9A" w:rsidRDefault="00B44C9A" w:rsidP="00C55E29">
      <w:pPr>
        <w:spacing w:after="0" w:line="360" w:lineRule="auto"/>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 MỤC TIÊU:</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Biết hát đúng giai điệu và thuộc lời ca.</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Biết hát kết hợp vận động phụ họa đơn giản.</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Nghe một ca khúc thiếu nhi hoặc trích đoạn nhạc không lời.</w:t>
      </w:r>
    </w:p>
    <w:p w:rsidR="00B44C9A" w:rsidRPr="00B44C9A" w:rsidRDefault="00B44C9A" w:rsidP="00C55E29">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 ĐỒ DÙNG DẠY HỌC</w:t>
      </w:r>
    </w:p>
    <w:p w:rsidR="00B44C9A" w:rsidRPr="00C55E29" w:rsidRDefault="00C55E29" w:rsidP="00C55E29">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B44C9A" w:rsidRPr="00C55E29">
        <w:rPr>
          <w:rFonts w:ascii="Times New Roman" w:eastAsia="Times New Roman" w:hAnsi="Times New Roman" w:cs="Times New Roman"/>
          <w:sz w:val="28"/>
          <w:szCs w:val="28"/>
          <w:lang w:val="nl-NL"/>
        </w:rPr>
        <w:t>Nhạc cụ quen dùng</w:t>
      </w:r>
    </w:p>
    <w:p w:rsidR="00B44C9A" w:rsidRPr="00B44C9A" w:rsidRDefault="00C55E29" w:rsidP="00C55E29">
      <w:pPr>
        <w:spacing w:after="0" w:line="360" w:lineRule="auto"/>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nl-NL"/>
        </w:rPr>
        <w:t xml:space="preserve">Đàn giai điệu, đệm đàn và hát bài </w:t>
      </w:r>
      <w:r w:rsidR="00B44C9A" w:rsidRPr="00B44C9A">
        <w:rPr>
          <w:rFonts w:ascii="Times New Roman" w:eastAsia="Times New Roman" w:hAnsi="Times New Roman" w:cs="Times New Roman"/>
          <w:i/>
          <w:sz w:val="28"/>
          <w:szCs w:val="28"/>
          <w:lang w:val="nl-NL"/>
        </w:rPr>
        <w:t>Ca ngợi Tổ quốc.</w:t>
      </w:r>
    </w:p>
    <w:p w:rsidR="00B44C9A" w:rsidRPr="00B44C9A" w:rsidRDefault="00B44C9A" w:rsidP="00C55E29">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III/ CÁC HOẠT ĐỘNG DẠY VÀ HỌC:</w:t>
      </w:r>
    </w:p>
    <w:p w:rsidR="00B44C9A" w:rsidRPr="00B44C9A" w:rsidRDefault="00C55E29" w:rsidP="00C55E29">
      <w:pPr>
        <w:spacing w:after="0" w:line="36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1</w:t>
      </w:r>
      <w:r>
        <w:rPr>
          <w:rFonts w:ascii="Times New Roman" w:eastAsia="Times New Roman" w:hAnsi="Times New Roman" w:cs="Times New Roman"/>
          <w:sz w:val="28"/>
          <w:szCs w:val="28"/>
          <w:lang w:val="nl-NL"/>
        </w:rPr>
        <w:t>.</w:t>
      </w:r>
      <w:r w:rsidR="00B44C9A" w:rsidRPr="00C55E29">
        <w:rPr>
          <w:rFonts w:ascii="Times New Roman" w:eastAsia="Times New Roman" w:hAnsi="Times New Roman" w:cs="Times New Roman"/>
          <w:b/>
          <w:sz w:val="28"/>
          <w:szCs w:val="28"/>
          <w:lang w:val="nl-NL"/>
        </w:rPr>
        <w:t>Ổn định:</w:t>
      </w:r>
      <w:r w:rsidR="00B44C9A" w:rsidRPr="00B44C9A">
        <w:rPr>
          <w:rFonts w:ascii="Times New Roman" w:eastAsia="Times New Roman" w:hAnsi="Times New Roman" w:cs="Times New Roman"/>
          <w:sz w:val="28"/>
          <w:szCs w:val="28"/>
          <w:lang w:val="nl-NL"/>
        </w:rPr>
        <w:t xml:space="preserve">  ( 1’) Nhắc học sinh tư thế ngồi học</w:t>
      </w:r>
    </w:p>
    <w:p w:rsidR="00B44C9A" w:rsidRPr="00B44C9A" w:rsidRDefault="00C55E29" w:rsidP="00C55E29">
      <w:pPr>
        <w:spacing w:after="0" w:line="36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2.</w:t>
      </w:r>
      <w:r w:rsidR="00B44C9A" w:rsidRPr="00C55E29">
        <w:rPr>
          <w:rFonts w:ascii="Times New Roman" w:eastAsia="Times New Roman" w:hAnsi="Times New Roman" w:cs="Times New Roman"/>
          <w:b/>
          <w:sz w:val="28"/>
          <w:szCs w:val="28"/>
          <w:lang w:val="nl-NL"/>
        </w:rPr>
        <w:t>Kiểm tra bài cũ</w:t>
      </w:r>
      <w:r w:rsidR="00B44C9A" w:rsidRPr="00C55E29">
        <w:rPr>
          <w:rFonts w:ascii="Times New Roman" w:eastAsia="Times New Roman" w:hAnsi="Times New Roman" w:cs="Times New Roman"/>
          <w:sz w:val="28"/>
          <w:szCs w:val="28"/>
          <w:lang w:val="nl-NL"/>
        </w:rPr>
        <w:t>: ( 2’)</w:t>
      </w:r>
      <w:r>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nl-NL"/>
        </w:rPr>
        <w:t>Gọi 2 HS lên hát bài “Ước mơ”</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Gọi 1 HS lên đọc bài TĐN số 4</w:t>
      </w:r>
    </w:p>
    <w:p w:rsidR="00B44C9A" w:rsidRPr="00C55E29" w:rsidRDefault="00C55E29" w:rsidP="00C55E29">
      <w:pPr>
        <w:spacing w:after="0" w:line="36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B44C9A" w:rsidRPr="00C55E29">
        <w:rPr>
          <w:rFonts w:ascii="Times New Roman" w:eastAsia="Times New Roman" w:hAnsi="Times New Roman" w:cs="Times New Roman"/>
          <w:b/>
          <w:sz w:val="28"/>
          <w:szCs w:val="28"/>
          <w:lang w:val="nl-NL"/>
        </w:rPr>
        <w:t>Bài mới</w:t>
      </w:r>
      <w:r>
        <w:rPr>
          <w:rFonts w:ascii="Times New Roman" w:eastAsia="Times New Roman" w:hAnsi="Times New Roman" w:cs="Times New Roman"/>
          <w:b/>
          <w:sz w:val="28"/>
          <w:szCs w:val="28"/>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0"/>
        <w:gridCol w:w="3960"/>
      </w:tblGrid>
      <w:tr w:rsidR="00B44C9A" w:rsidRPr="00B44C9A" w:rsidTr="00C55E29">
        <w:trPr>
          <w:trHeight w:val="471"/>
        </w:trPr>
        <w:tc>
          <w:tcPr>
            <w:tcW w:w="6390" w:type="dxa"/>
            <w:vAlign w:val="center"/>
          </w:tcPr>
          <w:p w:rsidR="00B44C9A" w:rsidRPr="00B44C9A" w:rsidRDefault="00B44C9A" w:rsidP="00C55E29">
            <w:pPr>
              <w:spacing w:after="0" w:line="36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3960" w:type="dxa"/>
            <w:vAlign w:val="center"/>
          </w:tcPr>
          <w:p w:rsidR="00B44C9A" w:rsidRPr="00B44C9A" w:rsidRDefault="00B44C9A" w:rsidP="00C55E29">
            <w:pPr>
              <w:spacing w:after="0" w:line="36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C55E29">
        <w:tc>
          <w:tcPr>
            <w:tcW w:w="6390" w:type="dxa"/>
          </w:tcPr>
          <w:p w:rsidR="00C55E29" w:rsidRDefault="00C55E29"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1: ( 12</w:t>
            </w:r>
            <w:r w:rsidR="00B44C9A" w:rsidRPr="00B44C9A">
              <w:rPr>
                <w:rFonts w:ascii="Times New Roman" w:eastAsia="Times New Roman" w:hAnsi="Times New Roman" w:cs="Times New Roman"/>
                <w:b/>
                <w:sz w:val="28"/>
                <w:szCs w:val="28"/>
                <w:lang w:val="nl-NL"/>
              </w:rPr>
              <w:t xml:space="preserve">’) Ôn tập bài hát </w:t>
            </w:r>
          </w:p>
          <w:p w:rsidR="00B44C9A" w:rsidRPr="00B44C9A" w:rsidRDefault="00C55E29" w:rsidP="00C55E29">
            <w:pPr>
              <w:spacing w:after="0" w:line="360" w:lineRule="auto"/>
              <w:rPr>
                <w:rFonts w:ascii="Times New Roman" w:eastAsia="Times New Roman" w:hAnsi="Times New Roman" w:cs="Times New Roman"/>
                <w:b/>
                <w:sz w:val="28"/>
                <w:szCs w:val="28"/>
                <w:lang w:val="nl-NL"/>
              </w:rPr>
            </w:pPr>
            <w:r>
              <w:rPr>
                <w:rFonts w:ascii="Times New Roman" w:eastAsia="Times New Roman" w:hAnsi="Times New Roman" w:cs="Times New Roman"/>
                <w:b/>
                <w:i/>
                <w:sz w:val="28"/>
                <w:szCs w:val="28"/>
                <w:lang w:val="nl-NL"/>
              </w:rPr>
              <w:t xml:space="preserve">         </w:t>
            </w:r>
            <w:r w:rsidR="00B44C9A" w:rsidRPr="00B44C9A">
              <w:rPr>
                <w:rFonts w:ascii="Times New Roman" w:eastAsia="Times New Roman" w:hAnsi="Times New Roman" w:cs="Times New Roman"/>
                <w:b/>
                <w:i/>
                <w:sz w:val="28"/>
                <w:szCs w:val="28"/>
                <w:lang w:val="nl-NL"/>
              </w:rPr>
              <w:t>Những bông hoa những bài  ca</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mở đĩa cho HS nghe bài hát “</w:t>
            </w:r>
            <w:r w:rsidRPr="00B44C9A">
              <w:rPr>
                <w:rFonts w:ascii="Times New Roman" w:eastAsia="Times New Roman" w:hAnsi="Times New Roman" w:cs="Times New Roman"/>
                <w:i/>
                <w:sz w:val="28"/>
                <w:szCs w:val="28"/>
                <w:lang w:val="nl-NL"/>
              </w:rPr>
              <w:t xml:space="preserve">Những bông hoa những bài  ca” </w:t>
            </w:r>
            <w:r w:rsidRPr="00B44C9A">
              <w:rPr>
                <w:rFonts w:ascii="Times New Roman" w:eastAsia="Times New Roman" w:hAnsi="Times New Roman" w:cs="Times New Roman"/>
                <w:sz w:val="28"/>
                <w:szCs w:val="28"/>
                <w:lang w:val="nl-NL"/>
              </w:rPr>
              <w:t>và hỏi tác giả và tên bải hát</w:t>
            </w:r>
          </w:p>
          <w:p w:rsidR="00B44C9A" w:rsidRPr="00B44C9A" w:rsidRDefault="00B44C9A" w:rsidP="00C55E29">
            <w:pPr>
              <w:spacing w:after="0" w:line="360" w:lineRule="auto"/>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 xml:space="preserve">- HS hát bài </w:t>
            </w:r>
            <w:r w:rsidRPr="00B44C9A">
              <w:rPr>
                <w:rFonts w:ascii="Times New Roman" w:eastAsia="Times New Roman" w:hAnsi="Times New Roman" w:cs="Times New Roman"/>
                <w:i/>
                <w:sz w:val="28"/>
                <w:szCs w:val="28"/>
                <w:lang w:val="nl-NL"/>
              </w:rPr>
              <w:t xml:space="preserve">Những bông hoa những bài ca </w:t>
            </w:r>
            <w:r w:rsidRPr="00B44C9A">
              <w:rPr>
                <w:rFonts w:ascii="Times New Roman" w:eastAsia="Times New Roman" w:hAnsi="Times New Roman" w:cs="Times New Roman"/>
                <w:sz w:val="28"/>
                <w:szCs w:val="28"/>
                <w:lang w:val="nl-NL"/>
              </w:rPr>
              <w:t>bằng cách hát đối đáp, đồng ca kết hợp gõ đệm theo phách</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bài bằng cách hát nối tiếp, đồng ca kết hợp gõ đệm theo phách </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vận động theo nhạc.</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Trình bày bài hát theo nhóm, hát kết hợp gõ đệm và vận động theo nhạc.</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2: ( 10’) Ôn tập bài hát </w:t>
            </w:r>
            <w:r w:rsidRPr="00B44C9A">
              <w:rPr>
                <w:rFonts w:ascii="Times New Roman" w:eastAsia="Times New Roman" w:hAnsi="Times New Roman" w:cs="Times New Roman"/>
                <w:b/>
                <w:i/>
                <w:sz w:val="28"/>
                <w:szCs w:val="28"/>
                <w:lang w:val="nl-NL"/>
              </w:rPr>
              <w:t>Ước mơ</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đánh giai điệu và cho HS đoán tên bài hát và tác giả</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bài </w:t>
            </w:r>
            <w:r w:rsidRPr="00B44C9A">
              <w:rPr>
                <w:rFonts w:ascii="Times New Roman" w:eastAsia="Times New Roman" w:hAnsi="Times New Roman" w:cs="Times New Roman"/>
                <w:i/>
                <w:sz w:val="28"/>
                <w:szCs w:val="28"/>
                <w:lang w:val="nl-NL"/>
              </w:rPr>
              <w:t xml:space="preserve">Ước mơ </w:t>
            </w:r>
            <w:r w:rsidRPr="00B44C9A">
              <w:rPr>
                <w:rFonts w:ascii="Times New Roman" w:eastAsia="Times New Roman" w:hAnsi="Times New Roman" w:cs="Times New Roman"/>
                <w:sz w:val="28"/>
                <w:szCs w:val="28"/>
                <w:lang w:val="nl-NL"/>
              </w:rPr>
              <w:t>kết hợp gõ đệm theo phách</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bằng cách hát có lĩnh xướng, đồng ca kết hợp gõ đệm.</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vận động theo nhạc.</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 hát kết hợp gõ đệm và vận động theo nhạc</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296430">
            <w:pPr>
              <w:numPr>
                <w:ilvl w:val="0"/>
                <w:numId w:val="3"/>
              </w:numPr>
              <w:spacing w:after="0" w:line="360" w:lineRule="auto"/>
              <w:ind w:left="0"/>
              <w:jc w:val="center"/>
              <w:rPr>
                <w:rFonts w:ascii="Times New Roman" w:eastAsia="Times New Roman" w:hAnsi="Times New Roman" w:cs="Times New Roman"/>
                <w:b/>
                <w:i/>
                <w:sz w:val="28"/>
                <w:szCs w:val="28"/>
                <w:lang w:val="nl-NL"/>
              </w:rPr>
            </w:pPr>
            <w:r w:rsidRPr="00B44C9A">
              <w:rPr>
                <w:rFonts w:ascii="Times New Roman" w:eastAsia="Times New Roman" w:hAnsi="Times New Roman" w:cs="Times New Roman"/>
                <w:b/>
                <w:sz w:val="28"/>
                <w:szCs w:val="28"/>
                <w:lang w:val="nl-NL"/>
              </w:rPr>
              <w:t xml:space="preserve">Hoạt động 3: ( 5’) Nghe nhạc </w:t>
            </w:r>
            <w:r w:rsidRPr="00B44C9A">
              <w:rPr>
                <w:rFonts w:ascii="Times New Roman" w:eastAsia="Times New Roman" w:hAnsi="Times New Roman" w:cs="Times New Roman"/>
                <w:b/>
                <w:i/>
                <w:sz w:val="28"/>
                <w:szCs w:val="28"/>
                <w:lang w:val="nl-NL"/>
              </w:rPr>
              <w:t>Ca ngợi Tổ quốc</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Giới thiệu bài hát</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Nghe lần thứ nhất: GV mở băng đĩa nhạc hoặc tự trình bày bài hát, khuyến khích HS nghe kết hợp với các hoạt động.</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Trao đổi về bài hát:</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nói cảm nhận về bài hát.</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nói về những hình ảnh đẹp trong bài hát.</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diễn tả lại một nốt nhạc</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Nghe lần thứ hai: HS có thể nghe nhạc kết hợp với các hoạt động</w:t>
            </w:r>
          </w:p>
          <w:p w:rsidR="00B44C9A" w:rsidRPr="00B44C9A" w:rsidRDefault="00B44C9A" w:rsidP="00296430">
            <w:pPr>
              <w:numPr>
                <w:ilvl w:val="0"/>
                <w:numId w:val="3"/>
              </w:numPr>
              <w:spacing w:after="0" w:line="360" w:lineRule="auto"/>
              <w:ind w:left="0"/>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  (</w:t>
            </w:r>
            <w:r w:rsidR="00C55E29">
              <w:rPr>
                <w:rFonts w:ascii="Times New Roman" w:eastAsia="Times New Roman" w:hAnsi="Times New Roman" w:cs="Times New Roman"/>
                <w:b/>
                <w:sz w:val="28"/>
                <w:szCs w:val="28"/>
                <w:lang w:val="nl-NL"/>
              </w:rPr>
              <w:t xml:space="preserve"> 5’) C</w:t>
            </w:r>
            <w:r w:rsidR="00C55E29" w:rsidRPr="00C55E29">
              <w:rPr>
                <w:rFonts w:ascii="Times New Roman" w:eastAsia="Times New Roman" w:hAnsi="Times New Roman" w:cs="Times New Roman"/>
                <w:b/>
                <w:sz w:val="28"/>
                <w:szCs w:val="28"/>
                <w:lang w:val="nl-NL"/>
              </w:rPr>
              <w:t>ủ</w:t>
            </w:r>
            <w:r w:rsidRPr="00B44C9A">
              <w:rPr>
                <w:rFonts w:ascii="Times New Roman" w:eastAsia="Times New Roman" w:hAnsi="Times New Roman" w:cs="Times New Roman"/>
                <w:b/>
                <w:sz w:val="28"/>
                <w:szCs w:val="28"/>
                <w:lang w:val="nl-NL"/>
              </w:rPr>
              <w:t>ng cố - Dặn dò</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 tiết học</w:t>
            </w:r>
            <w:r w:rsidRPr="00B44C9A">
              <w:rPr>
                <w:rFonts w:ascii="Times New Roman" w:eastAsia="Times New Roman" w:hAnsi="Times New Roman" w:cs="Times New Roman"/>
                <w:sz w:val="28"/>
                <w:szCs w:val="28"/>
                <w:lang w:val="nl-NL"/>
              </w:rPr>
              <w:br/>
              <w:t xml:space="preserve">- Bắt nhịp cho HS hát bài Ước mơ 1 lần trước khi kết </w:t>
            </w:r>
            <w:r w:rsidRPr="00B44C9A">
              <w:rPr>
                <w:rFonts w:ascii="Times New Roman" w:eastAsia="Times New Roman" w:hAnsi="Times New Roman" w:cs="Times New Roman"/>
                <w:sz w:val="28"/>
                <w:szCs w:val="28"/>
                <w:lang w:val="nl-NL"/>
              </w:rPr>
              <w:lastRenderedPageBreak/>
              <w:t>thúc bài học</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Dặn HS về ôn lại 2 bài hát mới ôn xong và xem trước bài mới</w:t>
            </w:r>
          </w:p>
        </w:tc>
        <w:tc>
          <w:tcPr>
            <w:tcW w:w="3960" w:type="dxa"/>
          </w:tcPr>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ghi bài</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nghe và trả lời</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vận động</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- 5-6 HS trình bày</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lắng nghe</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bài</w:t>
            </w:r>
          </w:p>
          <w:p w:rsidR="00B44C9A" w:rsidRPr="00B44C9A" w:rsidRDefault="00B44C9A" w:rsidP="00C55E29">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nghe và trả lời </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vận động</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- 4-5 HS trình bày</w:t>
            </w:r>
          </w:p>
          <w:p w:rsidR="00B44C9A" w:rsidRPr="00B44C9A" w:rsidRDefault="00B44C9A" w:rsidP="00C55E29">
            <w:pPr>
              <w:spacing w:after="0" w:line="360" w:lineRule="auto"/>
              <w:jc w:val="both"/>
              <w:rPr>
                <w:rFonts w:ascii="Times New Roman" w:eastAsia="Times New Roman" w:hAnsi="Times New Roman" w:cs="Times New Roman"/>
                <w:sz w:val="28"/>
                <w:szCs w:val="28"/>
                <w:lang w:val="nl-NL"/>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bài hát</w:t>
            </w: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trả lời, thực hiện yêu cầu</w:t>
            </w: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kết hợp hoạt động</w:t>
            </w: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w:t>
            </w:r>
          </w:p>
          <w:p w:rsidR="00B44C9A" w:rsidRPr="00B44C9A" w:rsidRDefault="00B44C9A" w:rsidP="00C55E29">
            <w:pPr>
              <w:spacing w:after="0" w:line="360" w:lineRule="auto"/>
              <w:jc w:val="both"/>
              <w:rPr>
                <w:rFonts w:ascii="Times New Roman" w:eastAsia="Times New Roman" w:hAnsi="Times New Roman" w:cs="Times New Roman"/>
                <w:sz w:val="28"/>
                <w:szCs w:val="28"/>
              </w:rPr>
            </w:pPr>
          </w:p>
          <w:p w:rsidR="00B44C9A" w:rsidRPr="00B44C9A" w:rsidRDefault="00B44C9A" w:rsidP="00C55E29">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và ghi nhớ</w:t>
            </w:r>
          </w:p>
        </w:tc>
      </w:tr>
    </w:tbl>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C55E29" w:rsidRDefault="00B44C9A" w:rsidP="00C55E29">
      <w:pPr>
        <w:spacing w:after="0" w:line="360" w:lineRule="auto"/>
        <w:rPr>
          <w:rFonts w:ascii="Times New Roman" w:eastAsia="Times New Roman" w:hAnsi="Times New Roman" w:cs="Times New Roman"/>
          <w:sz w:val="28"/>
          <w:szCs w:val="28"/>
        </w:rPr>
      </w:pPr>
      <w:r w:rsidRPr="00C55E29">
        <w:rPr>
          <w:rFonts w:ascii="Times New Roman" w:eastAsia="Times New Roman" w:hAnsi="Times New Roman" w:cs="Times New Roman"/>
          <w:sz w:val="28"/>
          <w:szCs w:val="28"/>
        </w:rPr>
        <w:t>……………………………………………………………………………………………………………………………………………………………………………………………………</w:t>
      </w:r>
    </w:p>
    <w:p w:rsidR="00B44C9A" w:rsidRPr="00C55E29" w:rsidRDefault="00B44C9A" w:rsidP="00C55E29">
      <w:pPr>
        <w:spacing w:after="0" w:line="360" w:lineRule="auto"/>
        <w:rPr>
          <w:rFonts w:ascii="Times New Roman" w:eastAsia="Times New Roman" w:hAnsi="Times New Roman" w:cs="Times New Roman"/>
          <w:i/>
          <w:sz w:val="28"/>
          <w:szCs w:val="28"/>
          <w:u w:val="single"/>
        </w:rPr>
      </w:pPr>
    </w:p>
    <w:p w:rsidR="00B44C9A" w:rsidRPr="00C55E29" w:rsidRDefault="00B44C9A" w:rsidP="00C55E29">
      <w:pPr>
        <w:spacing w:after="0" w:line="360" w:lineRule="auto"/>
        <w:rPr>
          <w:rFonts w:ascii="Times New Roman" w:eastAsia="Times New Roman" w:hAnsi="Times New Roman" w:cs="Times New Roman"/>
          <w:i/>
          <w:sz w:val="28"/>
          <w:szCs w:val="28"/>
          <w:u w:val="single"/>
        </w:rPr>
      </w:pPr>
    </w:p>
    <w:p w:rsidR="00B44C9A" w:rsidRPr="00C55E29" w:rsidRDefault="00B44C9A" w:rsidP="00C55E29">
      <w:pPr>
        <w:spacing w:after="0" w:line="360" w:lineRule="auto"/>
        <w:rPr>
          <w:rFonts w:ascii="Times New Roman" w:eastAsia="Times New Roman" w:hAnsi="Times New Roman" w:cs="Times New Roman"/>
          <w:i/>
          <w:sz w:val="28"/>
          <w:szCs w:val="28"/>
          <w:u w:val="single"/>
        </w:rPr>
      </w:pPr>
    </w:p>
    <w:p w:rsidR="00B44C9A" w:rsidRPr="00C55E29" w:rsidRDefault="00B44C9A" w:rsidP="00C55E29">
      <w:pPr>
        <w:spacing w:after="0" w:line="360" w:lineRule="auto"/>
        <w:rPr>
          <w:rFonts w:ascii="Times New Roman" w:eastAsia="Times New Roman" w:hAnsi="Times New Roman" w:cs="Times New Roman"/>
          <w:i/>
          <w:sz w:val="28"/>
          <w:szCs w:val="28"/>
          <w:u w:val="single"/>
        </w:rPr>
      </w:pPr>
    </w:p>
    <w:p w:rsidR="00B44C9A" w:rsidRPr="00C55E29" w:rsidRDefault="00B44C9A" w:rsidP="00C55E29">
      <w:pPr>
        <w:spacing w:after="0" w:line="360" w:lineRule="auto"/>
        <w:rPr>
          <w:rFonts w:ascii="Times New Roman" w:eastAsia="Times New Roman" w:hAnsi="Times New Roman" w:cs="Times New Roman"/>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C55E29">
      <w:pPr>
        <w:spacing w:after="0" w:line="36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i/>
          <w:sz w:val="28"/>
          <w:szCs w:val="28"/>
          <w:u w:val="single"/>
        </w:rPr>
      </w:pPr>
    </w:p>
    <w:p w:rsidR="0062482F" w:rsidRDefault="0062482F" w:rsidP="00B44C9A">
      <w:pPr>
        <w:spacing w:after="0" w:line="240" w:lineRule="auto"/>
        <w:rPr>
          <w:rFonts w:ascii="Times New Roman" w:eastAsia="Times New Roman" w:hAnsi="Times New Roman" w:cs="Times New Roman"/>
          <w:b/>
          <w:i/>
          <w:sz w:val="28"/>
          <w:szCs w:val="28"/>
          <w:u w:val="single"/>
        </w:rPr>
      </w:pP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lastRenderedPageBreak/>
        <w:t xml:space="preserve"> Ngày soạn:</w:t>
      </w:r>
    </w:p>
    <w:p w:rsidR="00B44C9A" w:rsidRPr="00B44C9A" w:rsidRDefault="0062482F" w:rsidP="00B44C9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44C9A" w:rsidRPr="00B44C9A">
        <w:rPr>
          <w:rFonts w:ascii="Times New Roman" w:eastAsia="Times New Roman" w:hAnsi="Times New Roman" w:cs="Times New Roman"/>
          <w:b/>
          <w:sz w:val="28"/>
          <w:szCs w:val="28"/>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TUẦN 15</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ÔN TẬP TĐN SỐ 3, SỐ 4</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KỂ CHUYỆN ÂM NHẠC</w:t>
      </w:r>
    </w:p>
    <w:p w:rsidR="00B44C9A" w:rsidRPr="00B44C9A" w:rsidRDefault="00B44C9A" w:rsidP="00B44C9A">
      <w:pPr>
        <w:spacing w:after="0" w:line="240" w:lineRule="auto"/>
        <w:rPr>
          <w:rFonts w:ascii="Times New Roman" w:eastAsia="Times New Roman" w:hAnsi="Times New Roman" w:cs="Times New Roman"/>
          <w:b/>
          <w:sz w:val="26"/>
          <w:szCs w:val="26"/>
        </w:rPr>
      </w:pPr>
      <w:r w:rsidRPr="00B44C9A">
        <w:rPr>
          <w:rFonts w:ascii="Times New Roman" w:eastAsia="Times New Roman" w:hAnsi="Times New Roman" w:cs="Times New Roman"/>
          <w:b/>
          <w:sz w:val="26"/>
          <w:szCs w:val="26"/>
        </w:rPr>
        <w:t>I/ MỤC TIÊU:</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biết  đọc nhạcvà ghép lời bài TĐN số 3, số 4 .</w:t>
      </w:r>
    </w:p>
    <w:p w:rsidR="00C55E29"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nghe câu chuyện Nghệ sĩ Cao Văn Lầu, biết nội dung câu chuyện. HS nghe bản </w:t>
      </w:r>
      <w:r w:rsidRPr="00B44C9A">
        <w:rPr>
          <w:rFonts w:ascii="Times New Roman" w:eastAsia="Times New Roman" w:hAnsi="Times New Roman" w:cs="Times New Roman"/>
          <w:i/>
          <w:sz w:val="28"/>
          <w:szCs w:val="28"/>
          <w:lang w:val="nl-NL"/>
        </w:rPr>
        <w:t xml:space="preserve">Dạ cổ hoài lang </w:t>
      </w:r>
      <w:r w:rsidRPr="00B44C9A">
        <w:rPr>
          <w:rFonts w:ascii="Times New Roman" w:eastAsia="Times New Roman" w:hAnsi="Times New Roman" w:cs="Times New Roman"/>
          <w:sz w:val="28"/>
          <w:szCs w:val="28"/>
          <w:lang w:val="nl-NL"/>
        </w:rPr>
        <w:t>của Cao Văn Lầu.</w:t>
      </w:r>
      <w:r w:rsidRPr="00B44C9A">
        <w:rPr>
          <w:rFonts w:ascii="Times New Roman" w:eastAsia="Times New Roman" w:hAnsi="Times New Roman" w:cs="Times New Roman"/>
          <w:sz w:val="28"/>
          <w:szCs w:val="28"/>
          <w:lang w:val="nl-NL"/>
        </w:rPr>
        <w:tab/>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Giáo dục truyền thống âm nhạc của dân tộc.</w:t>
      </w:r>
    </w:p>
    <w:p w:rsidR="00B44C9A" w:rsidRPr="00B44C9A" w:rsidRDefault="00B44C9A" w:rsidP="00B44C9A">
      <w:pPr>
        <w:spacing w:after="0" w:line="24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 ĐỒ DÙNG DẠY HỌC:</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Nhạc cụ quen dùng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hát lời kết hợp gõ phách bài  TĐN số 3, số 4.</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Vẽ 3 – 4 bức tranh minh hoạ cho câu chuyện Nghệ sĩ Cao Văn Lầu. </w:t>
      </w:r>
    </w:p>
    <w:p w:rsidR="00B44C9A" w:rsidRPr="00B44C9A" w:rsidRDefault="00B44C9A" w:rsidP="00B44C9A">
      <w:pPr>
        <w:spacing w:after="0" w:line="24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 xml:space="preserve">- Băng đĩa nhạc giới thiệu bản </w:t>
      </w:r>
      <w:r w:rsidRPr="00B44C9A">
        <w:rPr>
          <w:rFonts w:ascii="Times New Roman" w:eastAsia="Times New Roman" w:hAnsi="Times New Roman" w:cs="Times New Roman"/>
          <w:i/>
          <w:sz w:val="28"/>
          <w:szCs w:val="28"/>
          <w:lang w:val="nl-NL"/>
        </w:rPr>
        <w:t>Dạ cổ hoài lang.</w:t>
      </w:r>
    </w:p>
    <w:p w:rsidR="00B44C9A" w:rsidRPr="00B44C9A" w:rsidRDefault="00B44C9A" w:rsidP="00B44C9A">
      <w:pPr>
        <w:spacing w:after="0" w:line="240" w:lineRule="auto"/>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III/ HOẠT ĐỘNG DẠY VÀ HỌC:</w:t>
      </w:r>
    </w:p>
    <w:p w:rsidR="00B44C9A" w:rsidRPr="00B44C9A" w:rsidRDefault="00C55E29" w:rsidP="00B44C9A">
      <w:p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1.</w:t>
      </w:r>
      <w:r w:rsidR="00B44C9A" w:rsidRPr="00C55E29">
        <w:rPr>
          <w:rFonts w:ascii="Times New Roman" w:eastAsia="Times New Roman" w:hAnsi="Times New Roman" w:cs="Times New Roman"/>
          <w:b/>
          <w:sz w:val="28"/>
          <w:szCs w:val="28"/>
          <w:lang w:val="nl-NL"/>
        </w:rPr>
        <w:t>Ổn định</w:t>
      </w:r>
      <w:r w:rsidR="00B44C9A" w:rsidRPr="00B44C9A">
        <w:rPr>
          <w:rFonts w:ascii="Times New Roman" w:eastAsia="Times New Roman" w:hAnsi="Times New Roman" w:cs="Times New Roman"/>
          <w:sz w:val="28"/>
          <w:szCs w:val="28"/>
          <w:lang w:val="nl-NL"/>
        </w:rPr>
        <w:t>: ( 1’) Nhắc học sinh tư thế ngồi học</w:t>
      </w:r>
    </w:p>
    <w:p w:rsidR="00B44C9A" w:rsidRPr="00B44C9A" w:rsidRDefault="00C55E29" w:rsidP="00B44C9A">
      <w:pPr>
        <w:spacing w:after="0" w:line="240" w:lineRule="auto"/>
        <w:jc w:val="both"/>
        <w:rPr>
          <w:rFonts w:ascii="Times New Roman" w:eastAsia="Times New Roman" w:hAnsi="Times New Roman" w:cs="Times New Roman"/>
          <w:sz w:val="28"/>
          <w:szCs w:val="28"/>
          <w:lang w:val="nl-NL"/>
        </w:rPr>
      </w:pPr>
      <w:r w:rsidRPr="00C55E29">
        <w:rPr>
          <w:rFonts w:ascii="Times New Roman" w:eastAsia="Times New Roman" w:hAnsi="Times New Roman" w:cs="Times New Roman"/>
          <w:b/>
          <w:sz w:val="28"/>
          <w:szCs w:val="28"/>
          <w:lang w:val="nl-NL"/>
        </w:rPr>
        <w:t>2.</w:t>
      </w:r>
      <w:r w:rsidR="00B44C9A" w:rsidRPr="00C55E29">
        <w:rPr>
          <w:rFonts w:ascii="Times New Roman" w:eastAsia="Times New Roman" w:hAnsi="Times New Roman" w:cs="Times New Roman"/>
          <w:b/>
          <w:sz w:val="28"/>
          <w:szCs w:val="28"/>
          <w:lang w:val="nl-NL"/>
        </w:rPr>
        <w:t>Kiểm tra bài cũ:</w:t>
      </w:r>
      <w:r w:rsidR="008117FE">
        <w:rPr>
          <w:rFonts w:ascii="Times New Roman" w:eastAsia="Times New Roman" w:hAnsi="Times New Roman" w:cs="Times New Roman"/>
          <w:sz w:val="28"/>
          <w:szCs w:val="28"/>
          <w:lang w:val="nl-NL"/>
        </w:rPr>
        <w:t xml:space="preserve"> ( 4</w:t>
      </w:r>
      <w:r w:rsidR="00B44C9A" w:rsidRPr="00B44C9A">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nl-NL"/>
        </w:rPr>
        <w:t>Gọi 1 nhóm lên hát bài những bông hoa những bài ca</w:t>
      </w:r>
    </w:p>
    <w:p w:rsidR="00B44C9A" w:rsidRPr="00B44C9A" w:rsidRDefault="00C55E29" w:rsidP="00B44C9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nl-NL"/>
        </w:rPr>
        <w:t>- Gọi 2 HS lên hát bài “Ước mơ”</w:t>
      </w:r>
    </w:p>
    <w:p w:rsidR="00B44C9A" w:rsidRPr="00B44C9A" w:rsidRDefault="00C55E29" w:rsidP="00B44C9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nl-NL"/>
        </w:rPr>
        <w:t>- GV và HS nhận xét</w:t>
      </w:r>
    </w:p>
    <w:p w:rsidR="00B44C9A" w:rsidRPr="00C55E29" w:rsidRDefault="00C55E29" w:rsidP="00C55E29">
      <w:pPr>
        <w:spacing w:after="0" w:line="240" w:lineRule="auto"/>
        <w:jc w:val="both"/>
        <w:rPr>
          <w:rFonts w:ascii="Times New Roman" w:eastAsia="Times New Roman" w:hAnsi="Times New Roman" w:cs="Times New Roman"/>
          <w:b/>
          <w:sz w:val="28"/>
          <w:szCs w:val="28"/>
          <w:lang w:val="nl-NL"/>
        </w:rPr>
      </w:pPr>
      <w:r w:rsidRPr="00C55E29">
        <w:rPr>
          <w:rFonts w:ascii="Times New Roman" w:eastAsia="Times New Roman" w:hAnsi="Times New Roman" w:cs="Times New Roman"/>
          <w:b/>
          <w:sz w:val="28"/>
          <w:szCs w:val="28"/>
          <w:lang w:val="nl-NL"/>
        </w:rPr>
        <w:t>3.</w:t>
      </w:r>
      <w:r w:rsidR="00B44C9A" w:rsidRPr="00C55E29">
        <w:rPr>
          <w:rFonts w:ascii="Times New Roman" w:eastAsia="Times New Roman" w:hAnsi="Times New Roman" w:cs="Times New Roman"/>
          <w:b/>
          <w:sz w:val="28"/>
          <w:szCs w:val="28"/>
          <w:lang w:val="nl-NL"/>
        </w:rPr>
        <w:t xml:space="preserve">Bài mới: </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gridCol w:w="4260"/>
      </w:tblGrid>
      <w:tr w:rsidR="00B44C9A" w:rsidRPr="00B44C9A" w:rsidTr="005D7425">
        <w:trPr>
          <w:trHeight w:val="425"/>
          <w:jc w:val="center"/>
        </w:trPr>
        <w:tc>
          <w:tcPr>
            <w:tcW w:w="5880"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4260"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5D7425">
        <w:trPr>
          <w:jc w:val="center"/>
        </w:trPr>
        <w:tc>
          <w:tcPr>
            <w:tcW w:w="5880" w:type="dxa"/>
          </w:tcPr>
          <w:p w:rsidR="00B44C9A" w:rsidRPr="00B44C9A" w:rsidRDefault="008117FE" w:rsidP="00296430">
            <w:pPr>
              <w:numPr>
                <w:ilvl w:val="0"/>
                <w:numId w:val="3"/>
              </w:num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1 ( 5</w:t>
            </w:r>
            <w:r w:rsidR="00B44C9A" w:rsidRPr="00B44C9A">
              <w:rPr>
                <w:rFonts w:ascii="Times New Roman" w:eastAsia="Times New Roman" w:hAnsi="Times New Roman" w:cs="Times New Roman"/>
                <w:b/>
                <w:sz w:val="28"/>
                <w:szCs w:val="28"/>
                <w:lang w:val="nl-NL"/>
              </w:rPr>
              <w:t>’)</w:t>
            </w:r>
          </w:p>
          <w:p w:rsidR="00B44C9A" w:rsidRPr="00B44C9A" w:rsidRDefault="00B44C9A" w:rsidP="00B44C9A">
            <w:p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Ôn tập TĐN số 3</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đàn giai điệu bài TĐN số 3 cho HS nghe và nhớ lại giai điệu</w:t>
            </w:r>
          </w:p>
          <w:p w:rsidR="00B44C9A" w:rsidRPr="00B44C9A" w:rsidRDefault="00B44C9A" w:rsidP="00296430">
            <w:pPr>
              <w:numPr>
                <w:ilvl w:val="0"/>
                <w:numId w:val="5"/>
              </w:num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Luyện tập cao độ:</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object w:dxaOrig="4515" w:dyaOrig="765">
                <v:shape id="_x0000_i1041" type="#_x0000_t75" style="width:225.75pt;height:38.25pt;mso-position-horizontal-relative:page;mso-position-vertical-relative:page" o:ole="">
                  <v:imagedata r:id="rId19" o:title=""/>
                </v:shape>
                <o:OLEObject Type="Embed" ProgID="PBrush" ShapeID="_x0000_i1041" DrawAspect="Content" ObjectID="_1524284211" r:id="rId38"/>
              </w:objec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Luyện tiết tấu</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Bắt nhịp cho HS đọc bài TĐN số 3</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Đọc nhạc, hát lời kết hợp ghép lời ca và gõ phách:</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Cả lớp đọc nhạc, hát lời kết hợp gõ phách.</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Nửa lớp đọc nhạc, nữa lớp ghép lời, cả lớp gõ phách và ngược lại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Gọi 2 HS đứng tại chỗ đọ nhạc và ghép lời kết hợp gõ phách</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nhận xét</w:t>
            </w:r>
          </w:p>
          <w:p w:rsidR="00B44C9A" w:rsidRPr="00B44C9A" w:rsidRDefault="008117FE" w:rsidP="00296430">
            <w:pPr>
              <w:numPr>
                <w:ilvl w:val="0"/>
                <w:numId w:val="3"/>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( 5</w:t>
            </w:r>
            <w:r w:rsidR="00B44C9A" w:rsidRPr="00B44C9A">
              <w:rPr>
                <w:rFonts w:ascii="Times New Roman" w:eastAsia="Times New Roman" w:hAnsi="Times New Roman" w:cs="Times New Roman"/>
                <w:b/>
                <w:sz w:val="28"/>
                <w:szCs w:val="28"/>
              </w:rPr>
              <w:t>’)</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Ôn tập TĐN số 4</w:t>
            </w:r>
          </w:p>
          <w:p w:rsidR="00B44C9A" w:rsidRPr="00B44C9A" w:rsidRDefault="00B44C9A" w:rsidP="00B44C9A">
            <w:pPr>
              <w:spacing w:after="0" w:line="240" w:lineRule="auto"/>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GV đàn giai điệu bài TĐN số 3 cho HS nghe và nhớ lại giai điệu</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Luyện tập cao độ:</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6900" w:dyaOrig="765">
                <v:shape id="_x0000_i1042" type="#_x0000_t75" style="width:345pt;height:38.25pt;mso-position-horizontal-relative:page;mso-position-vertical-relative:page" o:ole="">
                  <v:imagedata r:id="rId34" o:title=""/>
                </v:shape>
                <o:OLEObject Type="Embed" ProgID="PBrush" ShapeID="_x0000_i1042" DrawAspect="Content" ObjectID="_1524284212" r:id="rId39"/>
              </w:objec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Luyện tiết tấu.</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4770" w:dyaOrig="645">
                <v:shape id="_x0000_i1043" type="#_x0000_t75" style="width:238.5pt;height:32.25pt;mso-position-horizontal-relative:page;mso-position-vertical-relative:page" o:ole="">
                  <v:imagedata r:id="rId36" o:title=""/>
                </v:shape>
                <o:OLEObject Type="Embed" ProgID="PBrush" ShapeID="_x0000_i1043" DrawAspect="Content" ObjectID="_1524284213" r:id="rId40"/>
              </w:objec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GV đọc và vỗ tay mẫu cho HS theo dõi </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đọc và vỗ tay theo tiết tấu</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hát lời kết hợp gõ phách:</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đọc bài TĐN số 4.</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Chia lớp làm 2 nhóm nửa lớp đọc nhạc và hát lời, nửa lớp gõ phách. Đổi lại phần trình bày.</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Gọi 2 HS đọc nhạc, ghép lời kết hợp gõ phách</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296430">
            <w:pPr>
              <w:numPr>
                <w:ilvl w:val="0"/>
                <w:numId w:val="3"/>
              </w:num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3 (15’)</w:t>
            </w:r>
          </w:p>
          <w:p w:rsidR="00B44C9A" w:rsidRPr="00B44C9A" w:rsidRDefault="00B44C9A" w:rsidP="00B44C9A">
            <w:p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Kể chuyện âm nhạc: Nghệ sĩ Cao Văn Lầu</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giới thiệu câu chuyện</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kể chuyện khi kể đến đoạn nào thì giáo viên mô phỏng bằng hình ảnh câu chuyện của đoạn đó.</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Củng cố nội dung:</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Em nào có thể nhắc lại khả năng âm nhạc của Cao Văn Lâu lúc còn nhỏ?</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Bản nhạc hay nhất của nhóm nhạc Huế tên là gì?</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Bản </w:t>
            </w:r>
            <w:r w:rsidRPr="00B44C9A">
              <w:rPr>
                <w:rFonts w:ascii="Times New Roman" w:eastAsia="Times New Roman" w:hAnsi="Times New Roman" w:cs="Times New Roman"/>
                <w:i/>
                <w:sz w:val="28"/>
                <w:szCs w:val="28"/>
                <w:lang w:val="nl-NL"/>
              </w:rPr>
              <w:t xml:space="preserve">Dạ cổ hoài lang </w:t>
            </w:r>
            <w:r w:rsidRPr="00B44C9A">
              <w:rPr>
                <w:rFonts w:ascii="Times New Roman" w:eastAsia="Times New Roman" w:hAnsi="Times New Roman" w:cs="Times New Roman"/>
                <w:sz w:val="28"/>
                <w:szCs w:val="28"/>
                <w:lang w:val="nl-NL"/>
              </w:rPr>
              <w:t xml:space="preserve"> ra đời đến nay đã được khoảng bao nhiêu năm?</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tập kể chuyện: Các tổ thi xem tổ nào kể được hay nhất bằng 1 trong 2 cách:</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Tóm tắt nội dung từng đoạn theo tranh minh hoạ.</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Tóm tắt toàn bộ câu chuyện theo tranh minh hoạ.</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Nghe nhạc minh hoạ (1-2 phút)</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Giáo dục thái độ</w:t>
            </w:r>
          </w:p>
          <w:p w:rsidR="00B44C9A" w:rsidRPr="00B44C9A" w:rsidRDefault="00B44C9A" w:rsidP="00296430">
            <w:pPr>
              <w:numPr>
                <w:ilvl w:val="0"/>
                <w:numId w:val="3"/>
              </w:num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3 ( 5’)</w:t>
            </w:r>
          </w:p>
          <w:p w:rsidR="00B44C9A" w:rsidRPr="00B44C9A" w:rsidRDefault="00B44C9A" w:rsidP="00B44C9A">
            <w:p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lastRenderedPageBreak/>
              <w:t xml:space="preserve">      Cũng cố, dặn dò</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Gọi HS nhắc lại nội dung bài học</w:t>
            </w: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đọc và ghéplời bài TĐN số 3</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Nhận xét tiết học</w:t>
            </w:r>
          </w:p>
          <w:p w:rsidR="00B44C9A" w:rsidRPr="00B44C9A" w:rsidRDefault="00B44C9A" w:rsidP="00B44C9A">
            <w:pPr>
              <w:spacing w:after="0" w:line="24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Dặn các em về xem lại bài cũ và chuẩn bị bài mới</w:t>
            </w:r>
          </w:p>
        </w:tc>
        <w:tc>
          <w:tcPr>
            <w:tcW w:w="4260" w:type="dxa"/>
          </w:tcPr>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ghi bài</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nghe</w:t>
            </w:r>
          </w:p>
          <w:p w:rsidR="00B44C9A" w:rsidRPr="00B44C9A" w:rsidRDefault="00B44C9A" w:rsidP="00B44C9A">
            <w:pPr>
              <w:spacing w:after="0" w:line="240" w:lineRule="auto"/>
              <w:ind w:right="-56"/>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luyện cao độ</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kết hợp ghép lời ca và gõ phách</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- 2 HS trình bày</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bài</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nghe</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luyện cao độ</w:t>
            </w: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đọc</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- 2 HS trình bày</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bài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theo dõi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câu chuyện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trả lời</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bản nhạc</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nhớ</w:t>
            </w: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nhắc lại nội dung bài học</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đọc và ghép lời</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nhớ</w:t>
            </w:r>
          </w:p>
        </w:tc>
      </w:tr>
    </w:tbl>
    <w:p w:rsidR="00B44C9A" w:rsidRP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Default="00B44C9A" w:rsidP="00B44C9A">
      <w:pPr>
        <w:spacing w:after="0" w:line="240" w:lineRule="auto"/>
        <w:rPr>
          <w:rFonts w:ascii="Times New Roman" w:eastAsia="Times New Roman" w:hAnsi="Times New Roman" w:cs="Times New Roman"/>
          <w:sz w:val="28"/>
          <w:szCs w:val="28"/>
        </w:rPr>
      </w:pPr>
    </w:p>
    <w:p w:rsidR="00B44C9A" w:rsidRPr="00B44C9A" w:rsidRDefault="00B44C9A" w:rsidP="00B44C9A">
      <w:pPr>
        <w:spacing w:after="0" w:line="240" w:lineRule="auto"/>
        <w:rPr>
          <w:rFonts w:ascii="Times New Roman" w:eastAsia="Times New Roman" w:hAnsi="Times New Roman" w:cs="Times New Roman"/>
          <w:sz w:val="28"/>
          <w:szCs w:val="28"/>
        </w:rPr>
      </w:pPr>
    </w:p>
    <w:p w:rsidR="00B44C9A" w:rsidRPr="00B44C9A" w:rsidRDefault="00B44C9A" w:rsidP="00B44C9A">
      <w:pPr>
        <w:spacing w:after="0" w:line="240" w:lineRule="auto"/>
        <w:rPr>
          <w:rFonts w:ascii="Times New Roman" w:eastAsia="Times New Roman" w:hAnsi="Times New Roman" w:cs="Times New Roman"/>
          <w:sz w:val="28"/>
          <w:szCs w:val="28"/>
        </w:rPr>
      </w:pPr>
    </w:p>
    <w:p w:rsidR="0062482F" w:rsidRDefault="0062482F" w:rsidP="00B44C9A">
      <w:pPr>
        <w:spacing w:after="0" w:line="240" w:lineRule="auto"/>
        <w:rPr>
          <w:rFonts w:ascii="Times New Roman" w:eastAsia="Times New Roman" w:hAnsi="Times New Roman" w:cs="Times New Roman"/>
          <w:sz w:val="28"/>
          <w:szCs w:val="28"/>
        </w:rPr>
      </w:pPr>
    </w:p>
    <w:p w:rsidR="006772F0" w:rsidRDefault="006772F0" w:rsidP="00B44C9A">
      <w:pPr>
        <w:spacing w:after="0" w:line="240" w:lineRule="auto"/>
        <w:rPr>
          <w:rFonts w:ascii="Times New Roman" w:eastAsia="Times New Roman" w:hAnsi="Times New Roman" w:cs="Times New Roman"/>
          <w:sz w:val="28"/>
          <w:szCs w:val="28"/>
        </w:rPr>
      </w:pPr>
    </w:p>
    <w:p w:rsidR="008117FE" w:rsidRDefault="008117FE" w:rsidP="00B44C9A">
      <w:pPr>
        <w:spacing w:after="0" w:line="240" w:lineRule="auto"/>
        <w:rPr>
          <w:rFonts w:ascii="Times New Roman" w:eastAsia="Times New Roman" w:hAnsi="Times New Roman" w:cs="Times New Roman"/>
          <w:sz w:val="28"/>
          <w:szCs w:val="28"/>
        </w:rPr>
      </w:pPr>
    </w:p>
    <w:p w:rsidR="008117FE" w:rsidRDefault="008117FE" w:rsidP="00B44C9A">
      <w:pPr>
        <w:spacing w:after="0" w:line="240" w:lineRule="auto"/>
        <w:rPr>
          <w:rFonts w:ascii="Times New Roman" w:eastAsia="Times New Roman" w:hAnsi="Times New Roman" w:cs="Times New Roman"/>
          <w:sz w:val="28"/>
          <w:szCs w:val="28"/>
        </w:rPr>
      </w:pPr>
    </w:p>
    <w:p w:rsidR="008117FE" w:rsidRDefault="008117FE" w:rsidP="00B44C9A">
      <w:pPr>
        <w:spacing w:after="0" w:line="240" w:lineRule="auto"/>
        <w:rPr>
          <w:rFonts w:ascii="Times New Roman" w:eastAsia="Times New Roman" w:hAnsi="Times New Roman" w:cs="Times New Roman"/>
          <w:sz w:val="28"/>
          <w:szCs w:val="28"/>
        </w:rPr>
      </w:pPr>
    </w:p>
    <w:p w:rsidR="008117FE" w:rsidRDefault="008117FE" w:rsidP="00B44C9A">
      <w:pPr>
        <w:spacing w:after="0" w:line="240" w:lineRule="auto"/>
        <w:rPr>
          <w:rFonts w:ascii="Times New Roman" w:eastAsia="Times New Roman" w:hAnsi="Times New Roman" w:cs="Times New Roman"/>
          <w:sz w:val="28"/>
          <w:szCs w:val="28"/>
        </w:rPr>
      </w:pPr>
    </w:p>
    <w:p w:rsidR="006772F0" w:rsidRDefault="006772F0" w:rsidP="00B44C9A">
      <w:pPr>
        <w:spacing w:after="0" w:line="240" w:lineRule="auto"/>
        <w:rPr>
          <w:rFonts w:ascii="Times New Roman" w:eastAsia="Times New Roman" w:hAnsi="Times New Roman" w:cs="Times New Roman"/>
          <w:sz w:val="28"/>
          <w:szCs w:val="28"/>
        </w:rPr>
      </w:pPr>
    </w:p>
    <w:p w:rsidR="0062482F" w:rsidRPr="00B44C9A" w:rsidRDefault="0062482F" w:rsidP="00B44C9A">
      <w:pPr>
        <w:spacing w:after="0" w:line="240" w:lineRule="auto"/>
        <w:rPr>
          <w:rFonts w:ascii="Times New Roman" w:eastAsia="Times New Roman" w:hAnsi="Times New Roman" w:cs="Times New Roman"/>
          <w:sz w:val="28"/>
          <w:szCs w:val="28"/>
        </w:rPr>
      </w:pPr>
    </w:p>
    <w:p w:rsidR="00B44C9A" w:rsidRPr="00B44C9A" w:rsidRDefault="00B44C9A" w:rsidP="006772F0">
      <w:pPr>
        <w:spacing w:after="0" w:line="240" w:lineRule="auto"/>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lastRenderedPageBreak/>
        <w:t xml:space="preserve"> Ngày soạn:</w:t>
      </w:r>
    </w:p>
    <w:p w:rsidR="00B44C9A" w:rsidRPr="00B44C9A" w:rsidRDefault="006772F0" w:rsidP="006772F0">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B44C9A" w:rsidRPr="00B44C9A">
        <w:rPr>
          <w:rFonts w:ascii="Times New Roman" w:eastAsia="Times New Roman" w:hAnsi="Times New Roman" w:cs="Times New Roman"/>
          <w:b/>
          <w:sz w:val="28"/>
          <w:szCs w:val="28"/>
          <w:lang w:val="vi-VN"/>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TUẦN 16</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HỌC HÁT BÀI TỰ CHỌN</w:t>
      </w:r>
    </w:p>
    <w:p w:rsidR="00B44C9A" w:rsidRPr="00B44C9A" w:rsidRDefault="00B44C9A" w:rsidP="00B44C9A">
      <w:pPr>
        <w:spacing w:after="0" w:line="240" w:lineRule="auto"/>
        <w:jc w:val="center"/>
        <w:rPr>
          <w:rFonts w:ascii="Times New Roman" w:eastAsia="Times New Roman" w:hAnsi="Times New Roman" w:cs="Times New Roman"/>
          <w:b/>
          <w:sz w:val="28"/>
          <w:szCs w:val="28"/>
          <w:lang w:val="vi-VN"/>
        </w:rPr>
      </w:pPr>
      <w:r w:rsidRPr="00B44C9A">
        <w:rPr>
          <w:rFonts w:ascii="Times New Roman" w:eastAsia="Times New Roman" w:hAnsi="Times New Roman" w:cs="Times New Roman"/>
          <w:b/>
          <w:sz w:val="28"/>
          <w:szCs w:val="28"/>
          <w:lang w:val="vi-VN"/>
        </w:rPr>
        <w:t>VƯỜN XUÂN</w:t>
      </w:r>
    </w:p>
    <w:p w:rsidR="00B44C9A" w:rsidRPr="00B44C9A" w:rsidRDefault="00B44C9A" w:rsidP="00B44C9A">
      <w:pPr>
        <w:spacing w:after="0" w:line="240" w:lineRule="auto"/>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 MỤC TIÊU: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biết hát đúng giai điệu và đúng lời ca</w:t>
      </w:r>
      <w:r w:rsidRPr="00B44C9A">
        <w:rPr>
          <w:rFonts w:ascii="Times New Roman" w:eastAsia="Times New Roman" w:hAnsi="Times New Roman" w:cs="Times New Roman"/>
          <w:sz w:val="28"/>
          <w:szCs w:val="28"/>
          <w:lang w:val="vi-VN"/>
        </w:rPr>
        <w:t xml:space="preserve">, </w:t>
      </w:r>
      <w:r w:rsidRPr="00B44C9A">
        <w:rPr>
          <w:rFonts w:ascii="Times New Roman" w:eastAsia="Times New Roman" w:hAnsi="Times New Roman" w:cs="Times New Roman"/>
          <w:sz w:val="28"/>
          <w:szCs w:val="28"/>
          <w:lang w:val="nl-NL"/>
        </w:rPr>
        <w:t>Hát kết hớp vỗ tay hoặc gõ đệm theo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vi-VN"/>
        </w:rPr>
      </w:pPr>
      <w:r w:rsidRPr="00B44C9A">
        <w:rPr>
          <w:rFonts w:ascii="Times New Roman" w:eastAsia="Times New Roman" w:hAnsi="Times New Roman" w:cs="Times New Roman"/>
          <w:sz w:val="28"/>
          <w:szCs w:val="28"/>
          <w:lang w:val="nl-NL"/>
        </w:rPr>
        <w:t>- Giáo dục các em biết yêu và bảo vệ cây xanh</w:t>
      </w:r>
    </w:p>
    <w:p w:rsidR="00B44C9A" w:rsidRPr="00B44C9A" w:rsidRDefault="00B44C9A" w:rsidP="00B44C9A">
      <w:pPr>
        <w:spacing w:after="0" w:line="360" w:lineRule="auto"/>
        <w:jc w:val="both"/>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II/ ĐỒ DÙNG DẠY HỌC: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Nhạc cụ quen dùng</w:t>
      </w:r>
      <w:r w:rsidRPr="00B44C9A">
        <w:rPr>
          <w:rFonts w:ascii="Times New Roman" w:eastAsia="Times New Roman" w:hAnsi="Times New Roman" w:cs="Times New Roman"/>
          <w:sz w:val="28"/>
          <w:szCs w:val="28"/>
          <w:lang w:val="vi-VN"/>
        </w:rPr>
        <w:t xml:space="preserve">, </w:t>
      </w:r>
      <w:r w:rsidRPr="00B44C9A">
        <w:rPr>
          <w:rFonts w:ascii="Times New Roman" w:eastAsia="Times New Roman" w:hAnsi="Times New Roman" w:cs="Times New Roman"/>
          <w:sz w:val="28"/>
          <w:szCs w:val="28"/>
          <w:lang w:val="nl-NL"/>
        </w:rPr>
        <w:t>Tập đàn giai điệu và đệm cho bài hát tự chọn.(Vườn xuân)</w:t>
      </w:r>
    </w:p>
    <w:p w:rsidR="00B44C9A" w:rsidRPr="00B44C9A" w:rsidRDefault="00B44C9A" w:rsidP="00B44C9A">
      <w:pPr>
        <w:spacing w:after="0" w:line="360" w:lineRule="auto"/>
        <w:jc w:val="both"/>
        <w:rPr>
          <w:rFonts w:ascii="Times New Roman" w:eastAsia="Times New Roman" w:hAnsi="Times New Roman" w:cs="Times New Roman"/>
          <w:sz w:val="28"/>
          <w:szCs w:val="28"/>
          <w:lang w:val="vi-VN"/>
        </w:rPr>
      </w:pPr>
      <w:r w:rsidRPr="00B44C9A">
        <w:rPr>
          <w:rFonts w:ascii="Times New Roman" w:eastAsia="Times New Roman" w:hAnsi="Times New Roman" w:cs="Times New Roman"/>
          <w:sz w:val="28"/>
          <w:szCs w:val="28"/>
          <w:lang w:val="nl-NL"/>
        </w:rPr>
        <w:t>- Bảng phụ bài hát “Vườn xuân”</w:t>
      </w:r>
    </w:p>
    <w:p w:rsidR="00B44C9A" w:rsidRPr="00B44C9A" w:rsidRDefault="00B44C9A" w:rsidP="00B44C9A">
      <w:pPr>
        <w:spacing w:after="0" w:line="360" w:lineRule="auto"/>
        <w:jc w:val="both"/>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vi-VN"/>
        </w:rPr>
        <w:t>III. HOẠT ĐỘNG DẠY VÀ HỌC:</w:t>
      </w:r>
    </w:p>
    <w:p w:rsidR="00B44C9A" w:rsidRPr="00B44C9A" w:rsidRDefault="008117FE" w:rsidP="00B44C9A">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1.</w:t>
      </w:r>
      <w:r w:rsidR="00B44C9A" w:rsidRPr="008117FE">
        <w:rPr>
          <w:rFonts w:ascii="Times New Roman" w:eastAsia="Times New Roman" w:hAnsi="Times New Roman" w:cs="Times New Roman"/>
          <w:b/>
          <w:sz w:val="28"/>
          <w:szCs w:val="28"/>
          <w:lang w:val="nl-NL"/>
        </w:rPr>
        <w:t>Ổn định:</w:t>
      </w:r>
      <w:r w:rsidR="00B44C9A" w:rsidRPr="00B44C9A">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vi-VN"/>
        </w:rPr>
        <w:t xml:space="preserve">( 1’) </w:t>
      </w:r>
      <w:r w:rsidR="00B44C9A" w:rsidRPr="00B44C9A">
        <w:rPr>
          <w:rFonts w:ascii="Times New Roman" w:eastAsia="Times New Roman" w:hAnsi="Times New Roman" w:cs="Times New Roman"/>
          <w:sz w:val="28"/>
          <w:szCs w:val="28"/>
          <w:lang w:val="nl-NL"/>
        </w:rPr>
        <w:t>Nhắc học sinh tư thế ngồi học</w:t>
      </w:r>
    </w:p>
    <w:p w:rsidR="00B44C9A" w:rsidRPr="00B44C9A" w:rsidRDefault="008117FE" w:rsidP="008117FE">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2.</w:t>
      </w:r>
      <w:r w:rsidR="00B44C9A" w:rsidRPr="008117FE">
        <w:rPr>
          <w:rFonts w:ascii="Times New Roman" w:eastAsia="Times New Roman" w:hAnsi="Times New Roman" w:cs="Times New Roman"/>
          <w:b/>
          <w:sz w:val="28"/>
          <w:szCs w:val="28"/>
          <w:lang w:val="nl-NL"/>
        </w:rPr>
        <w:t>Kiểm tra bài cũ:</w:t>
      </w:r>
      <w:r w:rsidR="00B44C9A" w:rsidRPr="00B44C9A">
        <w:rPr>
          <w:rFonts w:ascii="Times New Roman" w:eastAsia="Times New Roman" w:hAnsi="Times New Roman" w:cs="Times New Roman"/>
          <w:sz w:val="28"/>
          <w:szCs w:val="28"/>
          <w:lang w:val="nl-NL"/>
        </w:rPr>
        <w:t xml:space="preserve"> </w:t>
      </w:r>
      <w:r w:rsidR="00B44C9A" w:rsidRPr="00B44C9A">
        <w:rPr>
          <w:rFonts w:ascii="Times New Roman" w:eastAsia="Times New Roman" w:hAnsi="Times New Roman" w:cs="Times New Roman"/>
          <w:sz w:val="28"/>
          <w:szCs w:val="28"/>
          <w:lang w:val="vi-VN"/>
        </w:rPr>
        <w:t>( 2’)</w:t>
      </w:r>
      <w:r w:rsidR="00B44C9A" w:rsidRPr="00B44C9A">
        <w:rPr>
          <w:rFonts w:ascii="Times New Roman" w:eastAsia="Times New Roman" w:hAnsi="Times New Roman" w:cs="Times New Roman"/>
          <w:sz w:val="28"/>
          <w:szCs w:val="28"/>
          <w:lang w:val="nl-NL"/>
        </w:rPr>
        <w:t xml:space="preserve"> Gọi 1 HS lên đọc bài TĐN số 3</w:t>
      </w:r>
      <w:r w:rsidR="00B44C9A" w:rsidRPr="00B44C9A">
        <w:rPr>
          <w:rFonts w:ascii="Times New Roman" w:eastAsia="Times New Roman" w:hAnsi="Times New Roman" w:cs="Times New Roman"/>
          <w:sz w:val="28"/>
          <w:szCs w:val="28"/>
          <w:lang w:val="vi-VN"/>
        </w:rPr>
        <w:t>,</w:t>
      </w:r>
      <w:r w:rsidR="00B44C9A" w:rsidRPr="00B44C9A">
        <w:rPr>
          <w:rFonts w:ascii="Times New Roman" w:eastAsia="Times New Roman" w:hAnsi="Times New Roman" w:cs="Times New Roman"/>
          <w:sz w:val="28"/>
          <w:szCs w:val="28"/>
          <w:lang w:val="nl-NL"/>
        </w:rPr>
        <w:t xml:space="preserve"> TĐN số 4</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và HS nhận xét</w:t>
      </w:r>
    </w:p>
    <w:p w:rsidR="00B44C9A" w:rsidRPr="008117FE" w:rsidRDefault="008117FE" w:rsidP="00B44C9A">
      <w:pPr>
        <w:spacing w:after="0" w:line="360" w:lineRule="auto"/>
        <w:jc w:val="both"/>
        <w:rPr>
          <w:rFonts w:ascii="Times New Roman" w:eastAsia="Times New Roman" w:hAnsi="Times New Roman" w:cs="Times New Roman"/>
          <w:b/>
          <w:sz w:val="28"/>
          <w:szCs w:val="28"/>
          <w:lang w:val="nl-NL"/>
        </w:rPr>
      </w:pPr>
      <w:r w:rsidRPr="008117FE">
        <w:rPr>
          <w:rFonts w:ascii="Times New Roman" w:eastAsia="Times New Roman" w:hAnsi="Times New Roman" w:cs="Times New Roman"/>
          <w:b/>
          <w:sz w:val="28"/>
          <w:szCs w:val="28"/>
          <w:lang w:val="nl-NL"/>
        </w:rPr>
        <w:t>3.</w:t>
      </w:r>
      <w:r w:rsidR="00B44C9A" w:rsidRPr="008117FE">
        <w:rPr>
          <w:rFonts w:ascii="Times New Roman" w:eastAsia="Times New Roman" w:hAnsi="Times New Roman" w:cs="Times New Roman"/>
          <w:b/>
          <w:sz w:val="28"/>
          <w:szCs w:val="28"/>
          <w:lang w:val="nl-NL"/>
        </w:rPr>
        <w:t>Bài mới:</w:t>
      </w:r>
    </w:p>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3"/>
        <w:gridCol w:w="4179"/>
      </w:tblGrid>
      <w:tr w:rsidR="00B44C9A" w:rsidRPr="00B44C9A" w:rsidTr="005D7425">
        <w:trPr>
          <w:trHeight w:val="537"/>
          <w:jc w:val="center"/>
        </w:trPr>
        <w:tc>
          <w:tcPr>
            <w:tcW w:w="6313"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nl-NL"/>
              </w:rPr>
              <w:t>H</w:t>
            </w:r>
            <w:r w:rsidRPr="00B44C9A">
              <w:rPr>
                <w:rFonts w:ascii="Times New Roman" w:eastAsia="Times New Roman" w:hAnsi="Times New Roman" w:cs="Times New Roman"/>
                <w:b/>
                <w:sz w:val="26"/>
                <w:szCs w:val="26"/>
                <w:lang w:val="vi-VN"/>
              </w:rPr>
              <w:t>OẠT ĐỘNG CỦA GIÁO VIÊN</w:t>
            </w:r>
          </w:p>
        </w:tc>
        <w:tc>
          <w:tcPr>
            <w:tcW w:w="4179"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vi-VN"/>
              </w:rPr>
            </w:pPr>
            <w:r w:rsidRPr="00B44C9A">
              <w:rPr>
                <w:rFonts w:ascii="Times New Roman" w:eastAsia="Times New Roman" w:hAnsi="Times New Roman" w:cs="Times New Roman"/>
                <w:b/>
                <w:sz w:val="26"/>
                <w:szCs w:val="26"/>
                <w:lang w:val="nl-NL"/>
              </w:rPr>
              <w:t>H</w:t>
            </w:r>
            <w:r w:rsidRPr="00B44C9A">
              <w:rPr>
                <w:rFonts w:ascii="Times New Roman" w:eastAsia="Times New Roman" w:hAnsi="Times New Roman" w:cs="Times New Roman"/>
                <w:b/>
                <w:sz w:val="26"/>
                <w:szCs w:val="26"/>
                <w:lang w:val="vi-VN"/>
              </w:rPr>
              <w:t>OẠT ĐỘNG CỦA HỌC SINH</w:t>
            </w:r>
          </w:p>
        </w:tc>
      </w:tr>
      <w:tr w:rsidR="00B44C9A" w:rsidRPr="00B44C9A" w:rsidTr="005D7425">
        <w:trPr>
          <w:jc w:val="center"/>
        </w:trPr>
        <w:tc>
          <w:tcPr>
            <w:tcW w:w="6313" w:type="dxa"/>
          </w:tcPr>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1: </w:t>
            </w:r>
            <w:r w:rsidR="008117FE">
              <w:rPr>
                <w:rFonts w:ascii="Times New Roman" w:eastAsia="Times New Roman" w:hAnsi="Times New Roman" w:cs="Times New Roman"/>
                <w:b/>
                <w:sz w:val="28"/>
                <w:szCs w:val="28"/>
                <w:lang w:val="vi-VN"/>
              </w:rPr>
              <w:t xml:space="preserve"> ( 2</w:t>
            </w:r>
            <w:r w:rsidR="008117FE">
              <w:rPr>
                <w:rFonts w:ascii="Times New Roman" w:eastAsia="Times New Roman" w:hAnsi="Times New Roman" w:cs="Times New Roman"/>
                <w:b/>
                <w:sz w:val="28"/>
                <w:szCs w:val="28"/>
              </w:rPr>
              <w:t>7</w:t>
            </w:r>
            <w:r w:rsidRPr="00B44C9A">
              <w:rPr>
                <w:rFonts w:ascii="Times New Roman" w:eastAsia="Times New Roman" w:hAnsi="Times New Roman" w:cs="Times New Roman"/>
                <w:b/>
                <w:sz w:val="28"/>
                <w:szCs w:val="28"/>
                <w:lang w:val="vi-VN"/>
              </w:rPr>
              <w:t xml:space="preserve">’) </w:t>
            </w:r>
            <w:r w:rsidRPr="00B44C9A">
              <w:rPr>
                <w:rFonts w:ascii="Times New Roman" w:eastAsia="Times New Roman" w:hAnsi="Times New Roman" w:cs="Times New Roman"/>
                <w:b/>
                <w:sz w:val="28"/>
                <w:szCs w:val="28"/>
                <w:lang w:val="nl-NL"/>
              </w:rPr>
              <w:t xml:space="preserve">Học hát </w:t>
            </w:r>
            <w:r w:rsidRPr="00B44C9A">
              <w:rPr>
                <w:rFonts w:ascii="Times New Roman" w:eastAsia="Times New Roman" w:hAnsi="Times New Roman" w:cs="Times New Roman"/>
                <w:b/>
                <w:i/>
                <w:sz w:val="28"/>
                <w:szCs w:val="28"/>
                <w:lang w:val="nl-NL"/>
              </w:rPr>
              <w:t>Vườn xuân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1. Giới thiệu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giới thiệu tranh minh hoạ.</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2. Đọc lời ca:</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gọi 1-2 em đọc lời ca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3. Nghe hát mẫu: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đệm đàn, tự trình bày bài hát hoặc dùng băng, đĩa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nói cảm nhận ban đầu về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4. Khởi động giọng</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5160" w:dyaOrig="990">
                <v:shape id="_x0000_i1044" type="#_x0000_t75" style="width:258pt;height:49.5pt;mso-position-horizontal-relative:page;mso-position-vertical-relative:page" o:ole="">
                  <v:imagedata r:id="rId41" o:title=""/>
                </v:shape>
                <o:OLEObject Type="Embed" ProgID="PBrush" ShapeID="_x0000_i1044" DrawAspect="Content" ObjectID="_1524284214" r:id="rId42"/>
              </w:objec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ab/>
              <w:t>5. Tập hát từng câu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Chia bài thành 8 câu hát, mỗi câu 4 ô nhịp.</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lưu ý: Bài hát có dấu nhắc lại khi hát hết bài thì quay lại hát từ đầu hát dến hết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Đàn giai điệu câu 1 khoảng 2 – 3 lần.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và đàn giai điệu để HS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Gọi HS khá hát mẫu.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Bắt nhịp cho cả lớp hát, GV lắng nghe để phát hiện chỗ sai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Hướng dẫn HS tập các câu tiếp theo tương tự theo lối móc xích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ab/>
              <w:t>6. Hát cả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cho HS hát cả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kết hợp gõ đệm theo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tập hát thể hiện sắc thái thiết tha, trìu mến của bài hát .</w:t>
            </w:r>
          </w:p>
          <w:p w:rsidR="00B44C9A" w:rsidRPr="00B44C9A" w:rsidRDefault="00B44C9A" w:rsidP="00296430">
            <w:pPr>
              <w:numPr>
                <w:ilvl w:val="0"/>
                <w:numId w:val="3"/>
              </w:numPr>
              <w:spacing w:after="0" w:line="360" w:lineRule="auto"/>
              <w:jc w:val="both"/>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2: </w:t>
            </w:r>
            <w:r w:rsidRPr="00B44C9A">
              <w:rPr>
                <w:rFonts w:ascii="Times New Roman" w:eastAsia="Times New Roman" w:hAnsi="Times New Roman" w:cs="Times New Roman"/>
                <w:b/>
                <w:sz w:val="28"/>
                <w:szCs w:val="28"/>
                <w:lang w:val="vi-VN"/>
              </w:rPr>
              <w:t xml:space="preserve">( 5’) </w:t>
            </w:r>
            <w:r w:rsidRPr="00B44C9A">
              <w:rPr>
                <w:rFonts w:ascii="Times New Roman" w:eastAsia="Times New Roman" w:hAnsi="Times New Roman" w:cs="Times New Roman"/>
                <w:b/>
                <w:sz w:val="28"/>
                <w:szCs w:val="28"/>
                <w:lang w:val="nl-NL"/>
              </w:rPr>
              <w:t>Củng cố, kiểm tra</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 cá nhân, tổ hát kết hợp gõ đệm theo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Nhận xét tiết học tuyên dương những em có tinh thần học tập tốt, khuyến khích những em học còn yếu.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Dặn HS về nhà học thuộc bài hát và xem trước bài mới</w:t>
            </w:r>
          </w:p>
        </w:tc>
        <w:tc>
          <w:tcPr>
            <w:tcW w:w="4179" w:type="dxa"/>
          </w:tcPr>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-HS theo dõi</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em đọc</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bài hát</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- 1- 2 HS nêu</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 HS khởi động giọng</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nhắc lại</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nhớ</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hoà theo</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sửa chỗ sai</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tập câu tiếp</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cả bài</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gõ đệm</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Các nhóm, cá nhân, tổ trình bày</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t xml:space="preserve">- </w:t>
            </w:r>
            <w:r w:rsidRPr="00B44C9A">
              <w:rPr>
                <w:rFonts w:ascii="Times New Roman" w:eastAsia="Times New Roman" w:hAnsi="Times New Roman" w:cs="Times New Roman"/>
                <w:sz w:val="28"/>
                <w:szCs w:val="28"/>
                <w:lang w:val="nl-NL"/>
              </w:rPr>
              <w:t>HS ghi nhớ</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tc>
      </w:tr>
    </w:tbl>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b/>
          <w:sz w:val="28"/>
          <w:szCs w:val="28"/>
          <w:lang w:val="vi-VN"/>
        </w:rPr>
      </w:pPr>
    </w:p>
    <w:p w:rsidR="00AF52F7" w:rsidRPr="008117FE" w:rsidRDefault="00B44C9A" w:rsidP="00B44C9A">
      <w:pPr>
        <w:spacing w:after="0" w:line="240" w:lineRule="auto"/>
        <w:rPr>
          <w:rFonts w:ascii="Times New Roman" w:eastAsia="Times New Roman" w:hAnsi="Times New Roman" w:cs="Times New Roman"/>
          <w:sz w:val="28"/>
          <w:szCs w:val="28"/>
        </w:rPr>
      </w:pPr>
      <w:r w:rsidRPr="008117FE">
        <w:rPr>
          <w:rFonts w:ascii="Times New Roman" w:eastAsia="Times New Roman" w:hAnsi="Times New Roman" w:cs="Times New Roman"/>
          <w:sz w:val="28"/>
          <w:szCs w:val="28"/>
          <w:lang w:val="vi-VN"/>
        </w:rPr>
        <w:t>......................................................................................................................................................................................................................................................................................</w:t>
      </w:r>
      <w:r w:rsidR="008117FE" w:rsidRPr="008117FE">
        <w:rPr>
          <w:rFonts w:ascii="Times New Roman" w:eastAsia="Times New Roman" w:hAnsi="Times New Roman" w:cs="Times New Roman"/>
          <w:sz w:val="28"/>
          <w:szCs w:val="28"/>
          <w:lang w:val="vi-VN"/>
        </w:rPr>
        <w:t>....................</w:t>
      </w:r>
    </w:p>
    <w:p w:rsidR="00AF52F7" w:rsidRDefault="00AF52F7" w:rsidP="00B44C9A">
      <w:pPr>
        <w:spacing w:after="0" w:line="240" w:lineRule="auto"/>
        <w:rPr>
          <w:rFonts w:ascii="Times New Roman" w:eastAsia="Times New Roman" w:hAnsi="Times New Roman" w:cs="Times New Roman"/>
          <w:b/>
          <w:sz w:val="28"/>
          <w:szCs w:val="28"/>
        </w:rPr>
      </w:pPr>
    </w:p>
    <w:p w:rsidR="00AF52F7"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lastRenderedPageBreak/>
        <w:t xml:space="preserve">Ngày soạn:                                                                                                       </w:t>
      </w: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TUẦN 17</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TẬP BIỂU DIỄN 2 BÀI HÁT:</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 xml:space="preserve"> REO VANG BÌNH MINH, HÃY GIỮ CHO EM BẦU TRỜI XANH</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ÔN TẬP TĐN SỐ 2</w:t>
      </w:r>
    </w:p>
    <w:p w:rsidR="00B44C9A" w:rsidRPr="00B44C9A" w:rsidRDefault="00B44C9A" w:rsidP="00B44C9A">
      <w:pPr>
        <w:spacing w:after="0" w:line="240" w:lineRule="auto"/>
        <w:rPr>
          <w:rFonts w:ascii="Times New Roman" w:eastAsia="Times New Roman" w:hAnsi="Times New Roman" w:cs="Times New Roman"/>
          <w:b/>
          <w:sz w:val="26"/>
          <w:szCs w:val="26"/>
        </w:rPr>
      </w:pPr>
      <w:r w:rsidRPr="00B44C9A">
        <w:rPr>
          <w:rFonts w:ascii="Times New Roman" w:eastAsia="Times New Roman" w:hAnsi="Times New Roman" w:cs="Times New Roman"/>
          <w:b/>
          <w:sz w:val="26"/>
          <w:szCs w:val="26"/>
        </w:rPr>
        <w:t>I. MỤC TIÊU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đúng giai điệu và thuộc lời ca.</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Tập biểu diễn 2 bài hát, biết hát kết hợp với các động tác phụ họa.</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biết đọc nhạc, ghép lời kết hợp gõ phách bài TĐN số 2.</w:t>
      </w:r>
    </w:p>
    <w:p w:rsidR="00B44C9A" w:rsidRPr="00B44C9A" w:rsidRDefault="00B44C9A" w:rsidP="00B44C9A">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 xml:space="preserve">II. ĐỒ DÙNG DẠY HỌC: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Nhạc cụ quen dùng</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Đàn giai điệu bài TĐN số 2.</w:t>
      </w:r>
    </w:p>
    <w:p w:rsidR="00B44C9A" w:rsidRPr="00B44C9A" w:rsidRDefault="00B44C9A" w:rsidP="00B44C9A">
      <w:pPr>
        <w:spacing w:after="0" w:line="360" w:lineRule="auto"/>
        <w:jc w:val="both"/>
        <w:rPr>
          <w:rFonts w:ascii="Times New Roman" w:eastAsia="Times New Roman" w:hAnsi="Times New Roman" w:cs="Times New Roman"/>
          <w:b/>
          <w:i/>
          <w:sz w:val="26"/>
          <w:szCs w:val="26"/>
          <w:lang w:val="nl-NL"/>
        </w:rPr>
      </w:pPr>
      <w:r w:rsidRPr="00B44C9A">
        <w:rPr>
          <w:rFonts w:ascii="Times New Roman" w:eastAsia="Times New Roman" w:hAnsi="Times New Roman" w:cs="Times New Roman"/>
          <w:b/>
          <w:sz w:val="26"/>
          <w:szCs w:val="26"/>
          <w:lang w:val="nl-NL"/>
        </w:rPr>
        <w:t>III. HOẠT ĐỘNG DẠY VÀ HỌC :</w:t>
      </w:r>
    </w:p>
    <w:p w:rsidR="00B44C9A" w:rsidRPr="00B44C9A" w:rsidRDefault="008117FE" w:rsidP="00B44C9A">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1.</w:t>
      </w:r>
      <w:r w:rsidR="00B44C9A" w:rsidRPr="008117FE">
        <w:rPr>
          <w:rFonts w:ascii="Times New Roman" w:eastAsia="Times New Roman" w:hAnsi="Times New Roman" w:cs="Times New Roman"/>
          <w:b/>
          <w:sz w:val="28"/>
          <w:szCs w:val="28"/>
          <w:lang w:val="nl-NL"/>
        </w:rPr>
        <w:t>Ổn định</w:t>
      </w:r>
      <w:r w:rsidR="00B44C9A" w:rsidRPr="00B44C9A">
        <w:rPr>
          <w:rFonts w:ascii="Times New Roman" w:eastAsia="Times New Roman" w:hAnsi="Times New Roman" w:cs="Times New Roman"/>
          <w:sz w:val="28"/>
          <w:szCs w:val="28"/>
          <w:lang w:val="nl-NL"/>
        </w:rPr>
        <w:t>: ( 1’) Nhắc học sinh tư thế ngồi học</w:t>
      </w:r>
    </w:p>
    <w:p w:rsidR="00B44C9A" w:rsidRPr="008117FE" w:rsidRDefault="008117FE" w:rsidP="008117FE">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2.</w:t>
      </w:r>
      <w:r w:rsidR="00B44C9A" w:rsidRPr="008117FE">
        <w:rPr>
          <w:rFonts w:ascii="Times New Roman" w:eastAsia="Times New Roman" w:hAnsi="Times New Roman" w:cs="Times New Roman"/>
          <w:b/>
          <w:sz w:val="28"/>
          <w:szCs w:val="28"/>
          <w:lang w:val="nl-NL"/>
        </w:rPr>
        <w:t>Kiểm tra bài cũ:</w:t>
      </w:r>
      <w:r>
        <w:rPr>
          <w:rFonts w:ascii="Times New Roman" w:eastAsia="Times New Roman" w:hAnsi="Times New Roman" w:cs="Times New Roman"/>
          <w:sz w:val="28"/>
          <w:szCs w:val="28"/>
          <w:lang w:val="nl-NL"/>
        </w:rPr>
        <w:t xml:space="preserve"> </w:t>
      </w:r>
      <w:r w:rsidR="00B44C9A" w:rsidRPr="008117FE">
        <w:rPr>
          <w:rFonts w:ascii="Times New Roman" w:eastAsia="Times New Roman" w:hAnsi="Times New Roman" w:cs="Times New Roman"/>
          <w:sz w:val="28"/>
          <w:szCs w:val="28"/>
          <w:lang w:val="nl-NL"/>
        </w:rPr>
        <w:t xml:space="preserve">( 4’) Kết hợp trong khi ôn </w:t>
      </w:r>
    </w:p>
    <w:p w:rsidR="00B44C9A" w:rsidRPr="00B44C9A" w:rsidRDefault="008117FE" w:rsidP="008117FE">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3.</w:t>
      </w:r>
      <w:r w:rsidR="00B44C9A" w:rsidRPr="008117FE">
        <w:rPr>
          <w:rFonts w:ascii="Times New Roman" w:eastAsia="Times New Roman" w:hAnsi="Times New Roman" w:cs="Times New Roman"/>
          <w:b/>
          <w:sz w:val="28"/>
          <w:szCs w:val="28"/>
          <w:lang w:val="nl-NL"/>
        </w:rPr>
        <w:t>Bài mới</w:t>
      </w:r>
      <w:r w:rsidR="00B44C9A" w:rsidRPr="00B44C9A">
        <w:rPr>
          <w:rFonts w:ascii="Times New Roman" w:eastAsia="Times New Roman" w:hAnsi="Times New Roman" w:cs="Times New Roman"/>
          <w:sz w:val="28"/>
          <w:szCs w:val="28"/>
          <w:lang w:val="nl-NL"/>
        </w:rPr>
        <w:t>: Bắt nhịp cho cả lớp hát kết hợp khởi động giọng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7"/>
        <w:gridCol w:w="3817"/>
      </w:tblGrid>
      <w:tr w:rsidR="00B44C9A" w:rsidRPr="00B44C9A" w:rsidTr="005D7425">
        <w:trPr>
          <w:trHeight w:val="502"/>
          <w:jc w:val="center"/>
        </w:trPr>
        <w:tc>
          <w:tcPr>
            <w:tcW w:w="6337"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3817"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5D7425">
        <w:trPr>
          <w:jc w:val="center"/>
        </w:trPr>
        <w:tc>
          <w:tcPr>
            <w:tcW w:w="6337" w:type="dxa"/>
          </w:tcPr>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1: ( 10’)</w:t>
            </w:r>
            <w:r w:rsidR="008117FE">
              <w:rPr>
                <w:rFonts w:ascii="Times New Roman" w:eastAsia="Times New Roman" w:hAnsi="Times New Roman" w:cs="Times New Roman"/>
                <w:b/>
                <w:sz w:val="28"/>
                <w:szCs w:val="28"/>
                <w:lang w:val="nl-NL"/>
              </w:rPr>
              <w:t xml:space="preserve"> </w:t>
            </w:r>
            <w:r w:rsidRPr="00B44C9A">
              <w:rPr>
                <w:rFonts w:ascii="Times New Roman" w:eastAsia="Times New Roman" w:hAnsi="Times New Roman" w:cs="Times New Roman"/>
                <w:b/>
                <w:sz w:val="28"/>
                <w:szCs w:val="28"/>
                <w:lang w:val="nl-NL"/>
              </w:rPr>
              <w:t xml:space="preserve">Ôn tập bài hát </w:t>
            </w:r>
            <w:r w:rsidRPr="00B44C9A">
              <w:rPr>
                <w:rFonts w:ascii="Times New Roman" w:eastAsia="Times New Roman" w:hAnsi="Times New Roman" w:cs="Times New Roman"/>
                <w:b/>
                <w:i/>
                <w:sz w:val="28"/>
                <w:szCs w:val="28"/>
                <w:lang w:val="nl-NL"/>
              </w:rPr>
              <w:t>Reo vang bình minh</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đánh đàn cho HS nghe giai giai điệu bài hát reo vang bình minh.</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Tên bài hát là gì?</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Nhạc sĩ nào sáng tác?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gõ đệm: đoạn 1 hát và gõ đệm theo nhịp, đoạn 2 hát và gõ đệm với hai âm sắc.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bằng cách hát có đối đáp, đồng ca kết hợp gõ đệm.</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trình bày bài hát </w:t>
            </w:r>
            <w:r w:rsidRPr="00B44C9A">
              <w:rPr>
                <w:rFonts w:ascii="Times New Roman" w:eastAsia="Times New Roman" w:hAnsi="Times New Roman" w:cs="Times New Roman"/>
                <w:i/>
                <w:sz w:val="28"/>
                <w:szCs w:val="28"/>
                <w:lang w:val="nl-NL"/>
              </w:rPr>
              <w:t xml:space="preserve">Reo vang bình minh </w:t>
            </w:r>
            <w:r w:rsidRPr="00B44C9A">
              <w:rPr>
                <w:rFonts w:ascii="Times New Roman" w:eastAsia="Times New Roman" w:hAnsi="Times New Roman" w:cs="Times New Roman"/>
                <w:sz w:val="28"/>
                <w:szCs w:val="28"/>
                <w:lang w:val="nl-NL"/>
              </w:rPr>
              <w:t>kết hợp vận động theo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Trình bày bài hát theo nhóm, hát kết hợp gõ đệm và vận động theo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2: ( 10’) Ôn tập bài hát </w:t>
            </w:r>
            <w:r w:rsidRPr="00B44C9A">
              <w:rPr>
                <w:rFonts w:ascii="Times New Roman" w:eastAsia="Times New Roman" w:hAnsi="Times New Roman" w:cs="Times New Roman"/>
                <w:b/>
                <w:i/>
                <w:sz w:val="28"/>
                <w:szCs w:val="28"/>
                <w:lang w:val="nl-NL"/>
              </w:rPr>
              <w:t>Hãy giữ cho em bầu trời xanh</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Cho HS nghe đĩa hoặc tự trình bày bài hát </w:t>
            </w:r>
            <w:r w:rsidRPr="00B44C9A">
              <w:rPr>
                <w:rFonts w:ascii="Times New Roman" w:eastAsia="Times New Roman" w:hAnsi="Times New Roman" w:cs="Times New Roman"/>
                <w:i/>
                <w:sz w:val="28"/>
                <w:szCs w:val="28"/>
                <w:lang w:val="nl-NL"/>
              </w:rPr>
              <w:t xml:space="preserve">Hãy giữ cho em bầu trời xanh </w:t>
            </w:r>
            <w:r w:rsidRPr="00B44C9A">
              <w:rPr>
                <w:rFonts w:ascii="Times New Roman" w:eastAsia="Times New Roman" w:hAnsi="Times New Roman" w:cs="Times New Roman"/>
                <w:sz w:val="28"/>
                <w:szCs w:val="28"/>
                <w:lang w:val="nl-NL"/>
              </w:rPr>
              <w:t>rồi cho các em đoán tên và tác giả bài hát</w:t>
            </w:r>
          </w:p>
          <w:p w:rsidR="00B44C9A" w:rsidRPr="00B44C9A" w:rsidRDefault="00B44C9A" w:rsidP="00B44C9A">
            <w:pPr>
              <w:spacing w:after="0" w:line="360" w:lineRule="auto"/>
              <w:rPr>
                <w:rFonts w:ascii="Times New Roman" w:eastAsia="Times New Roman" w:hAnsi="Times New Roman" w:cs="Times New Roman"/>
                <w:sz w:val="28"/>
                <w:szCs w:val="28"/>
                <w:lang w:val="nl-NL"/>
              </w:rPr>
            </w:pPr>
          </w:p>
          <w:p w:rsidR="00B44C9A" w:rsidRPr="00B44C9A" w:rsidRDefault="00B44C9A" w:rsidP="00B44C9A">
            <w:pPr>
              <w:spacing w:after="0" w:line="360" w:lineRule="auto"/>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bài </w:t>
            </w:r>
            <w:r w:rsidRPr="00B44C9A">
              <w:rPr>
                <w:rFonts w:ascii="Times New Roman" w:eastAsia="Times New Roman" w:hAnsi="Times New Roman" w:cs="Times New Roman"/>
                <w:i/>
                <w:sz w:val="28"/>
                <w:szCs w:val="28"/>
                <w:lang w:val="nl-NL"/>
              </w:rPr>
              <w:t xml:space="preserve">Hãy giữ cho em bầu trời xanh </w:t>
            </w:r>
            <w:r w:rsidRPr="00B44C9A">
              <w:rPr>
                <w:rFonts w:ascii="Times New Roman" w:eastAsia="Times New Roman" w:hAnsi="Times New Roman" w:cs="Times New Roman"/>
                <w:sz w:val="28"/>
                <w:szCs w:val="28"/>
                <w:lang w:val="nl-NL"/>
              </w:rPr>
              <w:t xml:space="preserve">bằng cách hát đối đáp,đồng ca kết hợp gõ đệm.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trình bày bài hát </w:t>
            </w:r>
            <w:r w:rsidRPr="00B44C9A">
              <w:rPr>
                <w:rFonts w:ascii="Times New Roman" w:eastAsia="Times New Roman" w:hAnsi="Times New Roman" w:cs="Times New Roman"/>
                <w:i/>
                <w:sz w:val="28"/>
                <w:szCs w:val="28"/>
                <w:lang w:val="nl-NL"/>
              </w:rPr>
              <w:t xml:space="preserve">Hãy giữ cho em bầu trời xanh </w:t>
            </w:r>
            <w:r w:rsidRPr="00B44C9A">
              <w:rPr>
                <w:rFonts w:ascii="Times New Roman" w:eastAsia="Times New Roman" w:hAnsi="Times New Roman" w:cs="Times New Roman"/>
                <w:sz w:val="28"/>
                <w:szCs w:val="28"/>
                <w:lang w:val="nl-NL"/>
              </w:rPr>
              <w:t>kết hợp vận động theo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Trình bày bài hát theo nhóm, hát kết hợp gõ đệm và vận động theo nhạc </w:t>
            </w:r>
          </w:p>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3: ( 5’) Ôn tập TĐN số 2</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Luyện tập cao độ:</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4080" w:dyaOrig="720">
                <v:shape id="_x0000_i1045" type="#_x0000_t75" style="width:204pt;height:36pt;mso-position-horizontal-relative:page;mso-position-vertical-relative:page" o:ole="">
                  <v:imagedata r:id="rId27" o:title=""/>
                </v:shape>
                <o:OLEObject Type="Embed" ProgID="PBrush" ShapeID="_x0000_i1045" DrawAspect="Content" ObjectID="_1524284215" r:id="rId43"/>
              </w:objec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hát lời kết hợp gõ phách sau đó cả lớp, tổ, nhóm, các nhân thực hiện</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hát lời kết hợp đánh nhịp 3/4</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Cả lớp thực hiện.</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Tổ, nhóm, cá nhân thực hiện</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w:t>
            </w:r>
          </w:p>
          <w:p w:rsidR="00B44C9A" w:rsidRPr="00B44C9A" w:rsidRDefault="008117FE" w:rsidP="00296430">
            <w:pPr>
              <w:numPr>
                <w:ilvl w:val="0"/>
                <w:numId w:val="3"/>
              </w:numPr>
              <w:spacing w:after="0" w:line="36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4: ( 5’)  C</w:t>
            </w:r>
            <w:r w:rsidRPr="008117FE">
              <w:rPr>
                <w:rFonts w:ascii="Times New Roman" w:eastAsia="Times New Roman" w:hAnsi="Times New Roman" w:cs="Times New Roman"/>
                <w:b/>
                <w:sz w:val="28"/>
                <w:szCs w:val="28"/>
                <w:lang w:val="nl-NL"/>
              </w:rPr>
              <w:t>ủ</w:t>
            </w:r>
            <w:r w:rsidR="00B44C9A" w:rsidRPr="00B44C9A">
              <w:rPr>
                <w:rFonts w:ascii="Times New Roman" w:eastAsia="Times New Roman" w:hAnsi="Times New Roman" w:cs="Times New Roman"/>
                <w:b/>
                <w:sz w:val="28"/>
                <w:szCs w:val="28"/>
                <w:lang w:val="nl-NL"/>
              </w:rPr>
              <w:t>ng cố, dặn dò</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nhận xét tiết học.</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Nêu tên những em có tinh thần học tập tốt để tuyên dương và khuyến khích những em học còn yếu nên cố gắng hơn nữa.</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Dặn các em về nhà xem lại bài cũ và đọc trước bài mới.</w:t>
            </w:r>
          </w:p>
        </w:tc>
        <w:tc>
          <w:tcPr>
            <w:tcW w:w="3817" w:type="dxa"/>
          </w:tcPr>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nghe và trả lời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296430">
            <w:pPr>
              <w:numPr>
                <w:ilvl w:val="0"/>
                <w:numId w:val="5"/>
              </w:num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Reo vang bình minh</w:t>
            </w:r>
          </w:p>
          <w:p w:rsidR="00B44C9A" w:rsidRPr="00B44C9A" w:rsidRDefault="00B44C9A" w:rsidP="00296430">
            <w:pPr>
              <w:numPr>
                <w:ilvl w:val="0"/>
                <w:numId w:val="5"/>
              </w:num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Lưu Hữu Phước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gõ đệm</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 HS hát, vận động</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Các nhóm lên trình bày</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nghe và trả lời</w:t>
            </w:r>
          </w:p>
          <w:p w:rsidR="00B44C9A" w:rsidRPr="00B44C9A" w:rsidRDefault="00B44C9A" w:rsidP="00B44C9A">
            <w:pPr>
              <w:spacing w:after="0" w:line="36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 xml:space="preserve">- Bài: </w:t>
            </w:r>
            <w:r w:rsidRPr="00B44C9A">
              <w:rPr>
                <w:rFonts w:ascii="Times New Roman" w:eastAsia="Times New Roman" w:hAnsi="Times New Roman" w:cs="Times New Roman"/>
                <w:i/>
                <w:sz w:val="28"/>
                <w:szCs w:val="28"/>
                <w:lang w:val="nl-NL"/>
              </w:rPr>
              <w:t>Hãy giữ cho em bầu trời xanh.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Nhạc và lời: Huy Trân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 HS hát, gõ đệm</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Từng nhóm lên trình bày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vận động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Nhóm lểntình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luyện cao độ</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lắng nghe và ghi nhớ</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tc>
      </w:tr>
    </w:tbl>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8117FE" w:rsidP="00B44C9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Default="00B44C9A"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Default="00AF52F7" w:rsidP="00B44C9A">
      <w:pPr>
        <w:spacing w:after="0" w:line="240" w:lineRule="auto"/>
        <w:rPr>
          <w:rFonts w:ascii="Times New Roman" w:eastAsia="Times New Roman" w:hAnsi="Times New Roman" w:cs="Times New Roman"/>
          <w:sz w:val="28"/>
          <w:szCs w:val="28"/>
          <w:lang w:val="nl-NL"/>
        </w:rPr>
      </w:pPr>
    </w:p>
    <w:p w:rsidR="00AF52F7" w:rsidRPr="00B44C9A" w:rsidRDefault="00AF52F7" w:rsidP="00B44C9A">
      <w:pPr>
        <w:spacing w:after="0" w:line="240" w:lineRule="auto"/>
        <w:rPr>
          <w:rFonts w:ascii="Times New Roman" w:eastAsia="Times New Roman" w:hAnsi="Times New Roman" w:cs="Times New Roman"/>
          <w:sz w:val="28"/>
          <w:szCs w:val="28"/>
          <w:lang w:val="nl-NL"/>
        </w:rPr>
      </w:pPr>
    </w:p>
    <w:p w:rsidR="00B44C9A" w:rsidRPr="00B44C9A" w:rsidRDefault="00B44C9A" w:rsidP="00B44C9A">
      <w:pPr>
        <w:spacing w:after="0" w:line="240" w:lineRule="auto"/>
        <w:rPr>
          <w:rFonts w:ascii="Times New Roman" w:eastAsia="Times New Roman" w:hAnsi="Times New Roman" w:cs="Times New Roman"/>
          <w:sz w:val="28"/>
          <w:szCs w:val="28"/>
          <w:lang w:val="nl-NL"/>
        </w:rPr>
      </w:pPr>
    </w:p>
    <w:p w:rsidR="00B44C9A" w:rsidRDefault="00B44C9A" w:rsidP="00B44C9A">
      <w:pPr>
        <w:spacing w:after="0" w:line="240" w:lineRule="auto"/>
        <w:rPr>
          <w:rFonts w:ascii="Times New Roman" w:eastAsia="Times New Roman" w:hAnsi="Times New Roman" w:cs="Times New Roman"/>
          <w:sz w:val="28"/>
          <w:szCs w:val="28"/>
          <w:lang w:val="nl-NL"/>
        </w:rPr>
      </w:pPr>
    </w:p>
    <w:p w:rsidR="008117FE" w:rsidRDefault="008117FE" w:rsidP="00B44C9A">
      <w:pPr>
        <w:spacing w:after="0" w:line="240" w:lineRule="auto"/>
        <w:rPr>
          <w:rFonts w:ascii="Times New Roman" w:eastAsia="Times New Roman" w:hAnsi="Times New Roman" w:cs="Times New Roman"/>
          <w:sz w:val="28"/>
          <w:szCs w:val="28"/>
          <w:lang w:val="nl-NL"/>
        </w:rPr>
      </w:pPr>
    </w:p>
    <w:p w:rsidR="008117FE" w:rsidRDefault="008117FE" w:rsidP="00B44C9A">
      <w:pPr>
        <w:spacing w:after="0" w:line="240" w:lineRule="auto"/>
        <w:rPr>
          <w:rFonts w:ascii="Times New Roman" w:eastAsia="Times New Roman" w:hAnsi="Times New Roman" w:cs="Times New Roman"/>
          <w:sz w:val="28"/>
          <w:szCs w:val="28"/>
          <w:lang w:val="nl-NL"/>
        </w:rPr>
      </w:pPr>
    </w:p>
    <w:p w:rsidR="008117FE" w:rsidRPr="00B44C9A" w:rsidRDefault="008117FE" w:rsidP="00B44C9A">
      <w:pPr>
        <w:spacing w:after="0" w:line="240" w:lineRule="auto"/>
        <w:rPr>
          <w:rFonts w:ascii="Times New Roman" w:eastAsia="Times New Roman" w:hAnsi="Times New Roman" w:cs="Times New Roman"/>
          <w:sz w:val="28"/>
          <w:szCs w:val="28"/>
          <w:lang w:val="nl-NL"/>
        </w:rPr>
      </w:pPr>
    </w:p>
    <w:p w:rsidR="00B44C9A" w:rsidRPr="00B44C9A" w:rsidRDefault="00B44C9A" w:rsidP="00CB6439">
      <w:pPr>
        <w:spacing w:after="0" w:line="240" w:lineRule="auto"/>
        <w:jc w:val="both"/>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lastRenderedPageBreak/>
        <w:t xml:space="preserve"> Ngày soạn:</w:t>
      </w:r>
    </w:p>
    <w:p w:rsidR="00B44C9A" w:rsidRPr="00B44C9A" w:rsidRDefault="00B44C9A" w:rsidP="00CB6439">
      <w:pPr>
        <w:spacing w:after="0" w:line="240" w:lineRule="auto"/>
        <w:jc w:val="both"/>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 Ngày soạn:</w:t>
      </w:r>
    </w:p>
    <w:p w:rsidR="00B44C9A" w:rsidRPr="00B44C9A" w:rsidRDefault="00B44C9A" w:rsidP="00B44C9A">
      <w:p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TUẦN 18</w:t>
      </w:r>
    </w:p>
    <w:p w:rsidR="008117FE" w:rsidRDefault="00E50DE9" w:rsidP="00B44C9A">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TẬP BIỂU DIỄN 2 B</w:t>
      </w:r>
      <w:r w:rsidRPr="00E50DE9">
        <w:rPr>
          <w:rFonts w:ascii="Times New Roman" w:eastAsia="Times New Roman" w:hAnsi="Times New Roman" w:cs="Times New Roman"/>
          <w:b/>
          <w:sz w:val="28"/>
          <w:szCs w:val="28"/>
          <w:lang w:val="nl-NL"/>
        </w:rPr>
        <w:t>ÀI</w:t>
      </w:r>
      <w:r>
        <w:rPr>
          <w:rFonts w:ascii="Times New Roman" w:eastAsia="Times New Roman" w:hAnsi="Times New Roman" w:cs="Times New Roman"/>
          <w:b/>
          <w:sz w:val="28"/>
          <w:szCs w:val="28"/>
          <w:lang w:val="nl-NL"/>
        </w:rPr>
        <w:t xml:space="preserve"> H</w:t>
      </w:r>
      <w:r w:rsidRPr="00E50DE9">
        <w:rPr>
          <w:rFonts w:ascii="Times New Roman" w:eastAsia="Times New Roman" w:hAnsi="Times New Roman" w:cs="Times New Roman"/>
          <w:b/>
          <w:sz w:val="28"/>
          <w:szCs w:val="28"/>
          <w:lang w:val="nl-NL"/>
        </w:rPr>
        <w:t>ÁT</w:t>
      </w:r>
      <w:r>
        <w:rPr>
          <w:rFonts w:ascii="Times New Roman" w:eastAsia="Times New Roman" w:hAnsi="Times New Roman" w:cs="Times New Roman"/>
          <w:b/>
          <w:sz w:val="28"/>
          <w:szCs w:val="28"/>
          <w:lang w:val="nl-NL"/>
        </w:rPr>
        <w:t>:</w:t>
      </w:r>
      <w:r w:rsidR="008117FE">
        <w:rPr>
          <w:rFonts w:ascii="Times New Roman" w:eastAsia="Times New Roman" w:hAnsi="Times New Roman" w:cs="Times New Roman"/>
          <w:b/>
          <w:sz w:val="28"/>
          <w:szCs w:val="28"/>
          <w:lang w:val="nl-NL"/>
        </w:rPr>
        <w:t xml:space="preserve"> NHỮNG BÔNG HOA NHỮNG BÀI CA</w:t>
      </w:r>
    </w:p>
    <w:p w:rsidR="00B44C9A" w:rsidRPr="00B44C9A" w:rsidRDefault="00B44C9A" w:rsidP="008117FE">
      <w:p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ƯỚC MƠ</w:t>
      </w:r>
      <w:r w:rsidR="008117FE">
        <w:rPr>
          <w:rFonts w:ascii="Times New Roman" w:eastAsia="Times New Roman" w:hAnsi="Times New Roman" w:cs="Times New Roman"/>
          <w:b/>
          <w:sz w:val="28"/>
          <w:szCs w:val="28"/>
          <w:lang w:val="nl-NL"/>
        </w:rPr>
        <w:t xml:space="preserve">, </w:t>
      </w:r>
      <w:r w:rsidRPr="00B44C9A">
        <w:rPr>
          <w:rFonts w:ascii="Times New Roman" w:eastAsia="Times New Roman" w:hAnsi="Times New Roman" w:cs="Times New Roman"/>
          <w:b/>
          <w:sz w:val="28"/>
          <w:szCs w:val="28"/>
          <w:lang w:val="nl-NL"/>
        </w:rPr>
        <w:t>ÔN TẬP TĐN SỐ 4</w:t>
      </w:r>
    </w:p>
    <w:p w:rsidR="00B44C9A" w:rsidRPr="00B44C9A" w:rsidRDefault="00B44C9A" w:rsidP="00B44C9A">
      <w:pPr>
        <w:spacing w:after="0" w:line="360" w:lineRule="auto"/>
        <w:jc w:val="both"/>
        <w:rPr>
          <w:rFonts w:ascii="Times New Roman" w:eastAsia="Times New Roman" w:hAnsi="Times New Roman" w:cs="Times New Roman"/>
          <w:b/>
          <w:sz w:val="26"/>
          <w:szCs w:val="26"/>
          <w:u w:color="FF6600"/>
          <w:lang w:val="nl-NL"/>
        </w:rPr>
      </w:pPr>
      <w:r w:rsidRPr="00B44C9A">
        <w:rPr>
          <w:rFonts w:ascii="Times New Roman" w:eastAsia="Times New Roman" w:hAnsi="Times New Roman" w:cs="Times New Roman"/>
          <w:b/>
          <w:sz w:val="26"/>
          <w:szCs w:val="26"/>
          <w:lang w:val="nl-NL"/>
        </w:rPr>
        <w:t>I/ MỤC TIÊU:</w:t>
      </w:r>
    </w:p>
    <w:p w:rsidR="008117FE" w:rsidRDefault="00B44C9A" w:rsidP="00B44C9A">
      <w:pPr>
        <w:spacing w:after="0" w:line="360" w:lineRule="auto"/>
        <w:jc w:val="both"/>
        <w:rPr>
          <w:rFonts w:ascii="Times New Roman" w:eastAsia="Times New Roman" w:hAnsi="Times New Roman" w:cs="Times New Roman"/>
          <w:b/>
          <w:sz w:val="28"/>
          <w:szCs w:val="28"/>
          <w:u w:color="FF6600"/>
          <w:lang w:val="nl-NL"/>
        </w:rPr>
      </w:pPr>
      <w:r w:rsidRPr="00B44C9A">
        <w:rPr>
          <w:rFonts w:ascii="Times New Roman" w:eastAsia="Times New Roman" w:hAnsi="Times New Roman" w:cs="Times New Roman"/>
          <w:sz w:val="28"/>
          <w:szCs w:val="28"/>
          <w:lang w:val="nl-NL"/>
        </w:rPr>
        <w:t>- HS biết hát đúng giai điệu và thuộc lời ca.</w:t>
      </w:r>
    </w:p>
    <w:p w:rsidR="00B44C9A" w:rsidRPr="008117FE" w:rsidRDefault="00B44C9A" w:rsidP="00B44C9A">
      <w:pPr>
        <w:spacing w:after="0" w:line="360" w:lineRule="auto"/>
        <w:jc w:val="both"/>
        <w:rPr>
          <w:rFonts w:ascii="Times New Roman" w:eastAsia="Times New Roman" w:hAnsi="Times New Roman" w:cs="Times New Roman"/>
          <w:b/>
          <w:sz w:val="28"/>
          <w:szCs w:val="28"/>
          <w:u w:color="FF6600"/>
          <w:lang w:val="nl-NL"/>
        </w:rPr>
      </w:pPr>
      <w:r w:rsidRPr="00B44C9A">
        <w:rPr>
          <w:rFonts w:ascii="Times New Roman" w:eastAsia="Times New Roman" w:hAnsi="Times New Roman" w:cs="Times New Roman"/>
          <w:sz w:val="28"/>
          <w:szCs w:val="28"/>
          <w:lang w:val="nl-NL"/>
        </w:rPr>
        <w:t xml:space="preserve"> - Tập biểu diễn 2 bài hát.</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Biết đọc nhạc, ghép lời kết hợp gõ phách bài TĐN số 4.</w:t>
      </w:r>
    </w:p>
    <w:p w:rsidR="00B44C9A" w:rsidRPr="00B44C9A" w:rsidRDefault="00B44C9A" w:rsidP="00B44C9A">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 ĐỒ DÙNG DẠY HỌC:</w:t>
      </w:r>
    </w:p>
    <w:p w:rsidR="00B44C9A" w:rsidRPr="00B44C9A" w:rsidRDefault="00B44C9A" w:rsidP="00296430">
      <w:pPr>
        <w:numPr>
          <w:ilvl w:val="0"/>
          <w:numId w:val="5"/>
        </w:num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Nhạc cụ quen dùng</w:t>
      </w:r>
    </w:p>
    <w:p w:rsidR="00B44C9A" w:rsidRPr="00B44C9A" w:rsidRDefault="00B44C9A" w:rsidP="00296430">
      <w:pPr>
        <w:numPr>
          <w:ilvl w:val="0"/>
          <w:numId w:val="5"/>
        </w:numPr>
        <w:spacing w:after="0" w:line="36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Đàn giai điệu bài TĐN số 4</w:t>
      </w:r>
      <w:r w:rsidRPr="00B44C9A">
        <w:rPr>
          <w:rFonts w:ascii="Times New Roman" w:eastAsia="Times New Roman" w:hAnsi="Times New Roman" w:cs="Times New Roman"/>
          <w:i/>
          <w:sz w:val="28"/>
          <w:szCs w:val="28"/>
          <w:lang w:val="nl-NL"/>
        </w:rPr>
        <w:t>.</w:t>
      </w:r>
    </w:p>
    <w:p w:rsidR="00B44C9A" w:rsidRPr="00B44C9A" w:rsidRDefault="00B44C9A" w:rsidP="00B44C9A">
      <w:pPr>
        <w:spacing w:after="0" w:line="36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III/ HOẠT ĐỘNG DẠY VÀ HỌC:</w:t>
      </w:r>
    </w:p>
    <w:p w:rsidR="00B44C9A" w:rsidRPr="00B44C9A" w:rsidRDefault="008117FE" w:rsidP="00B44C9A">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1.</w:t>
      </w:r>
      <w:r w:rsidR="00B44C9A" w:rsidRPr="008117FE">
        <w:rPr>
          <w:rFonts w:ascii="Times New Roman" w:eastAsia="Times New Roman" w:hAnsi="Times New Roman" w:cs="Times New Roman"/>
          <w:b/>
          <w:sz w:val="28"/>
          <w:szCs w:val="28"/>
          <w:lang w:val="nl-NL"/>
        </w:rPr>
        <w:t>Ổn định:</w:t>
      </w:r>
      <w:r w:rsidR="00B44C9A" w:rsidRPr="00B44C9A">
        <w:rPr>
          <w:rFonts w:ascii="Times New Roman" w:eastAsia="Times New Roman" w:hAnsi="Times New Roman" w:cs="Times New Roman"/>
          <w:sz w:val="28"/>
          <w:szCs w:val="28"/>
          <w:lang w:val="nl-NL"/>
        </w:rPr>
        <w:t xml:space="preserve">  ( 1’) Nhắc học sinh tư thế ngồi học</w:t>
      </w:r>
    </w:p>
    <w:p w:rsidR="00B44C9A" w:rsidRPr="00B44C9A" w:rsidRDefault="008117FE" w:rsidP="008117FE">
      <w:pPr>
        <w:spacing w:after="0" w:line="36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2.</w:t>
      </w:r>
      <w:r w:rsidR="00B44C9A" w:rsidRPr="008117FE">
        <w:rPr>
          <w:rFonts w:ascii="Times New Roman" w:eastAsia="Times New Roman" w:hAnsi="Times New Roman" w:cs="Times New Roman"/>
          <w:b/>
          <w:sz w:val="28"/>
          <w:szCs w:val="28"/>
          <w:lang w:val="nl-NL"/>
        </w:rPr>
        <w:t>Kiểm tra bài cũ:</w:t>
      </w:r>
      <w:r w:rsidR="00B44C9A" w:rsidRPr="00B44C9A">
        <w:rPr>
          <w:rFonts w:ascii="Times New Roman" w:eastAsia="Times New Roman" w:hAnsi="Times New Roman" w:cs="Times New Roman"/>
          <w:sz w:val="28"/>
          <w:szCs w:val="28"/>
          <w:lang w:val="nl-NL"/>
        </w:rPr>
        <w:t xml:space="preserve"> ( 2’) Kết hợp trong khi ôn </w:t>
      </w:r>
    </w:p>
    <w:p w:rsidR="00B44C9A" w:rsidRPr="00B44C9A" w:rsidRDefault="00B44C9A" w:rsidP="00B44C9A">
      <w:pPr>
        <w:spacing w:after="0" w:line="360" w:lineRule="auto"/>
        <w:jc w:val="both"/>
        <w:rPr>
          <w:rFonts w:ascii="Times New Roman" w:eastAsia="Times New Roman" w:hAnsi="Times New Roman" w:cs="Times New Roman"/>
          <w:b/>
          <w:sz w:val="28"/>
          <w:szCs w:val="28"/>
          <w:u w:val="wave" w:color="FF6600"/>
          <w:lang w:val="nl-NL"/>
        </w:rPr>
      </w:pPr>
      <w:r w:rsidRPr="008117FE">
        <w:rPr>
          <w:rFonts w:ascii="Times New Roman" w:eastAsia="Times New Roman" w:hAnsi="Times New Roman" w:cs="Times New Roman"/>
          <w:b/>
          <w:sz w:val="28"/>
          <w:szCs w:val="28"/>
          <w:lang w:val="nl-NL"/>
        </w:rPr>
        <w:t>3. Bài mới</w:t>
      </w:r>
      <w:r w:rsidRPr="00B44C9A">
        <w:rPr>
          <w:rFonts w:ascii="Times New Roman" w:eastAsia="Times New Roman" w:hAnsi="Times New Roman" w:cs="Times New Roman"/>
          <w:sz w:val="28"/>
          <w:szCs w:val="28"/>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8"/>
        <w:gridCol w:w="4140"/>
        <w:gridCol w:w="8"/>
      </w:tblGrid>
      <w:tr w:rsidR="00B44C9A" w:rsidRPr="00B44C9A" w:rsidTr="005D7425">
        <w:trPr>
          <w:trHeight w:val="431"/>
          <w:jc w:val="center"/>
        </w:trPr>
        <w:tc>
          <w:tcPr>
            <w:tcW w:w="5948" w:type="dxa"/>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4148" w:type="dxa"/>
            <w:gridSpan w:val="2"/>
            <w:vAlign w:val="center"/>
          </w:tcPr>
          <w:p w:rsidR="00B44C9A" w:rsidRPr="00B44C9A" w:rsidRDefault="00B44C9A" w:rsidP="00B44C9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5D7425">
        <w:trPr>
          <w:gridAfter w:val="1"/>
          <w:wAfter w:w="8" w:type="dxa"/>
          <w:jc w:val="center"/>
        </w:trPr>
        <w:tc>
          <w:tcPr>
            <w:tcW w:w="5948" w:type="dxa"/>
          </w:tcPr>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1 ( 7’)</w:t>
            </w:r>
          </w:p>
          <w:p w:rsidR="00B44C9A" w:rsidRPr="00B44C9A" w:rsidRDefault="00B44C9A" w:rsidP="00B44C9A">
            <w:p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Ôn tập bài hát: Những bông hoa những bài  ca</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bài bằng cách hát đối đáp, đồng ca kết hợp gõ đệm theo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bài bằng cách hát nối tiếp, đồng ca kết hợp gõ đệm theo phách </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vận động theo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 hát kết hợp gõ đệm và vận động theo nhạc.</w:t>
            </w:r>
          </w:p>
          <w:p w:rsidR="00B44C9A" w:rsidRPr="00B44C9A" w:rsidRDefault="00B44C9A" w:rsidP="00296430">
            <w:pPr>
              <w:numPr>
                <w:ilvl w:val="0"/>
                <w:numId w:val="3"/>
              </w:num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2 ( 10’) </w:t>
            </w:r>
          </w:p>
          <w:p w:rsidR="00B44C9A" w:rsidRPr="00B44C9A" w:rsidRDefault="00B44C9A" w:rsidP="00B44C9A">
            <w:pPr>
              <w:spacing w:after="0" w:line="36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        Ôn tập bài hát: </w:t>
            </w:r>
            <w:r w:rsidRPr="00B44C9A">
              <w:rPr>
                <w:rFonts w:ascii="Times New Roman" w:eastAsia="Times New Roman" w:hAnsi="Times New Roman" w:cs="Times New Roman"/>
                <w:b/>
                <w:i/>
                <w:sz w:val="28"/>
                <w:szCs w:val="28"/>
                <w:lang w:val="nl-NL"/>
              </w:rPr>
              <w:t>Ước mơ</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bài </w:t>
            </w:r>
            <w:r w:rsidRPr="00B44C9A">
              <w:rPr>
                <w:rFonts w:ascii="Times New Roman" w:eastAsia="Times New Roman" w:hAnsi="Times New Roman" w:cs="Times New Roman"/>
                <w:i/>
                <w:sz w:val="28"/>
                <w:szCs w:val="28"/>
                <w:lang w:val="nl-NL"/>
              </w:rPr>
              <w:t xml:space="preserve">Ước mơ </w:t>
            </w:r>
            <w:r w:rsidRPr="00B44C9A">
              <w:rPr>
                <w:rFonts w:ascii="Times New Roman" w:eastAsia="Times New Roman" w:hAnsi="Times New Roman" w:cs="Times New Roman"/>
                <w:sz w:val="28"/>
                <w:szCs w:val="28"/>
                <w:lang w:val="nl-NL"/>
              </w:rPr>
              <w:t xml:space="preserve">kết hợp gõ đệm theo nhịp </w:t>
            </w:r>
            <w:r w:rsidRPr="00B44C9A">
              <w:rPr>
                <w:rFonts w:ascii="Times New Roman" w:eastAsia="Times New Roman" w:hAnsi="Times New Roman" w:cs="Times New Roman"/>
                <w:sz w:val="28"/>
                <w:szCs w:val="28"/>
                <w:lang w:val="nl-NL"/>
              </w:rPr>
              <w:lastRenderedPageBreak/>
              <w:t>chia đôi (gõ phách mạnh và mạnh vừa của nhịp)</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bằng cách hát có lĩnh xướng, đồng ca kết hợp gõ đệm.</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kết hợp vận động theo nhạc</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Cả lớp tập hát kết hợp vận động.</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Trình bày bài hát theo nhóm</w:t>
            </w:r>
          </w:p>
          <w:p w:rsidR="00B44C9A" w:rsidRPr="00B44C9A" w:rsidRDefault="00B44C9A" w:rsidP="00B44C9A">
            <w:pPr>
              <w:spacing w:after="0" w:line="360" w:lineRule="auto"/>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3 ( 10’) : Ôn tập TĐN số 4</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Luyện tập cao độ:</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5355" w:dyaOrig="735">
                <v:shape id="_x0000_i1046" type="#_x0000_t75" style="width:267.75pt;height:36.75pt;mso-position-horizontal-relative:page;mso-position-vertical-relative:page" o:ole="">
                  <v:imagedata r:id="rId44" o:title=""/>
                </v:shape>
                <o:OLEObject Type="Embed" ProgID="PBrush" ShapeID="_x0000_i1046" DrawAspect="Content" ObjectID="_1524284216" r:id="rId45"/>
              </w:objec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Luyện tiết tấu </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4635" w:dyaOrig="525">
                <v:shape id="_x0000_i1047" type="#_x0000_t75" style="width:231.75pt;height:26.25pt;mso-position-horizontal-relative:page;mso-position-vertical-relative:page" o:ole="">
                  <v:imagedata r:id="rId46" o:title=""/>
                </v:shape>
                <o:OLEObject Type="Embed" ProgID="PBrush" ShapeID="_x0000_i1047" DrawAspect="Content" ObjectID="_1524284217" r:id="rId47"/>
              </w:objec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ghép lời kết hợp luyện tiết tấu:</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Nửa lớp đọc nhạc và ghép lời, nửa lớp gõ tiết tấu. Đổi lại phần trình bày</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Đọc nhạc, ghép lời kết hợp gõ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Nửa lớp đọc nhạc và ghép lời, nửa lớp gõ phách. Đổi lại phần trình bày.</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Cả lớp đọc nhạc, ghép lời kết hợp gõ phách</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b/>
                <w:sz w:val="28"/>
                <w:szCs w:val="28"/>
                <w:lang w:val="nl-NL"/>
              </w:rPr>
              <w:t>Hoạt động 4 ( 5’) : Cũng cố, dặn dò</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Nhận xét tiết học: Khen thưởng, tuyên dương những em có tinh thần học tập tốt, hát hay, múa dẻo. Khuyến khích và động viên các em học còn yếu.</w:t>
            </w:r>
          </w:p>
          <w:p w:rsidR="00B44C9A" w:rsidRPr="00B44C9A" w:rsidRDefault="00B44C9A" w:rsidP="00B44C9A">
            <w:pPr>
              <w:spacing w:after="0" w:line="360" w:lineRule="auto"/>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Nhắc nhở các em nên cố gắng hơn ở học kỳ 2</w:t>
            </w:r>
          </w:p>
        </w:tc>
        <w:tc>
          <w:tcPr>
            <w:tcW w:w="4140" w:type="dxa"/>
          </w:tcPr>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vận động</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- 5-6 HS trình bày</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lang w:val="nl-NL"/>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vận động</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- 4-5 HS xung phong</w:t>
            </w: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bài</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luyện cao độ</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luyện tiết tấu</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jc w:val="both"/>
              <w:rPr>
                <w:rFonts w:ascii="Times New Roman" w:eastAsia="Times New Roman" w:hAnsi="Times New Roman" w:cs="Times New Roman"/>
                <w:sz w:val="28"/>
                <w:szCs w:val="28"/>
              </w:rPr>
            </w:pPr>
          </w:p>
          <w:p w:rsidR="00B44C9A" w:rsidRPr="00B44C9A" w:rsidRDefault="00B44C9A" w:rsidP="00B44C9A">
            <w:pPr>
              <w:spacing w:after="0" w:line="360" w:lineRule="auto"/>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 và ghi nhớ</w:t>
            </w:r>
          </w:p>
        </w:tc>
      </w:tr>
    </w:tbl>
    <w:p w:rsidR="00B44C9A" w:rsidRDefault="00B44C9A" w:rsidP="00B44C9A">
      <w:pPr>
        <w:spacing w:after="0" w:line="240" w:lineRule="auto"/>
        <w:rPr>
          <w:rFonts w:ascii="Times New Roman" w:eastAsia="Times New Roman" w:hAnsi="Times New Roman" w:cs="Times New Roman"/>
          <w:sz w:val="28"/>
          <w:szCs w:val="28"/>
        </w:rPr>
      </w:pPr>
    </w:p>
    <w:p w:rsidR="00B44C9A" w:rsidRPr="00B44C9A" w:rsidRDefault="008117FE" w:rsidP="00B44C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44C9A" w:rsidRPr="00B44C9A" w:rsidRDefault="00B44C9A" w:rsidP="00B44C9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lastRenderedPageBreak/>
        <w:t>Ngày soạn:</w:t>
      </w:r>
    </w:p>
    <w:p w:rsidR="00B44C9A" w:rsidRPr="00B44C9A" w:rsidRDefault="00B44C9A" w:rsidP="00C921FA">
      <w:pPr>
        <w:spacing w:after="0" w:line="240" w:lineRule="auto"/>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Ngày giảng:</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TUẦN 19</w:t>
      </w:r>
    </w:p>
    <w:p w:rsidR="00B44C9A" w:rsidRPr="00B44C9A" w:rsidRDefault="00B44C9A" w:rsidP="00B44C9A">
      <w:pPr>
        <w:spacing w:after="0" w:line="240" w:lineRule="auto"/>
        <w:jc w:val="center"/>
        <w:rPr>
          <w:rFonts w:ascii="Times New Roman" w:eastAsia="Times New Roman" w:hAnsi="Times New Roman" w:cs="Times New Roman"/>
          <w:b/>
          <w:sz w:val="28"/>
          <w:szCs w:val="28"/>
        </w:rPr>
      </w:pPr>
      <w:r w:rsidRPr="00B44C9A">
        <w:rPr>
          <w:rFonts w:ascii="Times New Roman" w:eastAsia="Times New Roman" w:hAnsi="Times New Roman" w:cs="Times New Roman"/>
          <w:b/>
          <w:sz w:val="28"/>
          <w:szCs w:val="28"/>
        </w:rPr>
        <w:t>HỌC HÁT BÀI: HÁT MỪNG</w:t>
      </w:r>
    </w:p>
    <w:p w:rsidR="00B44C9A" w:rsidRPr="00B44C9A" w:rsidRDefault="00B44C9A" w:rsidP="00B44C9A">
      <w:pPr>
        <w:spacing w:after="0" w:line="240" w:lineRule="auto"/>
        <w:rPr>
          <w:rFonts w:ascii="Times New Roman" w:eastAsia="Times New Roman" w:hAnsi="Times New Roman" w:cs="Times New Roman"/>
          <w:b/>
          <w:sz w:val="26"/>
          <w:szCs w:val="26"/>
        </w:rPr>
      </w:pPr>
      <w:r w:rsidRPr="00B44C9A">
        <w:rPr>
          <w:rFonts w:ascii="Times New Roman" w:eastAsia="Times New Roman" w:hAnsi="Times New Roman" w:cs="Times New Roman"/>
          <w:b/>
          <w:sz w:val="26"/>
          <w:szCs w:val="26"/>
        </w:rPr>
        <w:t>I/ MỤC TIÊU</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HS hát đúng giai điệu bài </w:t>
      </w:r>
      <w:r w:rsidRPr="00B44C9A">
        <w:rPr>
          <w:rFonts w:ascii="Times New Roman" w:eastAsia="Times New Roman" w:hAnsi="Times New Roman" w:cs="Times New Roman"/>
          <w:i/>
          <w:sz w:val="28"/>
          <w:szCs w:val="28"/>
          <w:lang w:val="nl-NL"/>
        </w:rPr>
        <w:t>Hát mừng</w:t>
      </w:r>
      <w:r w:rsidRPr="00B44C9A">
        <w:rPr>
          <w:rFonts w:ascii="Times New Roman" w:eastAsia="Times New Roman" w:hAnsi="Times New Roman" w:cs="Times New Roman"/>
          <w:sz w:val="28"/>
          <w:szCs w:val="28"/>
          <w:lang w:val="nl-NL"/>
        </w:rPr>
        <w:t xml:space="preserve">. Thể hiện đúng chỗ chuyển quãng 8 trong bài hát. </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kết hợp gõ đệm và vận động theo nhịp.</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Góp phần giáo dục HS yêu thích những làn điệu dân ca.</w:t>
      </w:r>
    </w:p>
    <w:p w:rsidR="00B44C9A" w:rsidRPr="00B44C9A" w:rsidRDefault="00B44C9A" w:rsidP="00C921FA">
      <w:pPr>
        <w:spacing w:after="0" w:line="24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 ĐỒ DÙNG HỌC TẬP:</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Nhạc cụ quen dùng máy nghe, băng đĩa nhạc bài </w:t>
      </w:r>
      <w:r w:rsidRPr="00B44C9A">
        <w:rPr>
          <w:rFonts w:ascii="Times New Roman" w:eastAsia="Times New Roman" w:hAnsi="Times New Roman" w:cs="Times New Roman"/>
          <w:i/>
          <w:sz w:val="28"/>
          <w:szCs w:val="28"/>
          <w:lang w:val="nl-NL"/>
        </w:rPr>
        <w:t xml:space="preserve"> Hát mừng</w:t>
      </w:r>
      <w:r w:rsidRPr="00B44C9A">
        <w:rPr>
          <w:rFonts w:ascii="Times New Roman" w:eastAsia="Times New Roman" w:hAnsi="Times New Roman" w:cs="Times New Roman"/>
          <w:sz w:val="28"/>
          <w:szCs w:val="28"/>
          <w:lang w:val="nl-NL"/>
        </w:rPr>
        <w:t>.</w:t>
      </w:r>
    </w:p>
    <w:p w:rsidR="00B44C9A" w:rsidRPr="00B44C9A" w:rsidRDefault="00B44C9A" w:rsidP="00C921FA">
      <w:pPr>
        <w:spacing w:after="0" w:line="240" w:lineRule="auto"/>
        <w:jc w:val="both"/>
        <w:rPr>
          <w:rFonts w:ascii="Times New Roman" w:eastAsia="Times New Roman" w:hAnsi="Times New Roman" w:cs="Times New Roman"/>
          <w:i/>
          <w:sz w:val="28"/>
          <w:szCs w:val="28"/>
          <w:lang w:val="nl-NL"/>
        </w:rPr>
      </w:pPr>
      <w:r w:rsidRPr="00B44C9A">
        <w:rPr>
          <w:rFonts w:ascii="Times New Roman" w:eastAsia="Times New Roman" w:hAnsi="Times New Roman" w:cs="Times New Roman"/>
          <w:sz w:val="28"/>
          <w:szCs w:val="28"/>
          <w:lang w:val="nl-NL"/>
        </w:rPr>
        <w:t xml:space="preserve">- Tranh ảnh minh hoạ bài </w:t>
      </w:r>
      <w:r w:rsidRPr="00B44C9A">
        <w:rPr>
          <w:rFonts w:ascii="Times New Roman" w:eastAsia="Times New Roman" w:hAnsi="Times New Roman" w:cs="Times New Roman"/>
          <w:i/>
          <w:sz w:val="28"/>
          <w:szCs w:val="28"/>
          <w:lang w:val="nl-NL"/>
        </w:rPr>
        <w:t>Hát mừng.</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Tập đệm đàn và hát bài </w:t>
      </w:r>
      <w:r w:rsidRPr="00B44C9A">
        <w:rPr>
          <w:rFonts w:ascii="Times New Roman" w:eastAsia="Times New Roman" w:hAnsi="Times New Roman" w:cs="Times New Roman"/>
          <w:i/>
          <w:sz w:val="28"/>
          <w:szCs w:val="28"/>
          <w:lang w:val="nl-NL"/>
        </w:rPr>
        <w:t>Hát mừng</w:t>
      </w:r>
      <w:r w:rsidRPr="00B44C9A">
        <w:rPr>
          <w:rFonts w:ascii="Times New Roman" w:eastAsia="Times New Roman" w:hAnsi="Times New Roman" w:cs="Times New Roman"/>
          <w:sz w:val="28"/>
          <w:szCs w:val="28"/>
          <w:lang w:val="nl-NL"/>
        </w:rPr>
        <w:t>.</w:t>
      </w:r>
    </w:p>
    <w:p w:rsidR="00B44C9A" w:rsidRPr="00B44C9A" w:rsidRDefault="00B44C9A" w:rsidP="00C921FA">
      <w:pPr>
        <w:spacing w:after="0" w:line="240" w:lineRule="auto"/>
        <w:jc w:val="both"/>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III/ CÁC HOẠT ĐỘNG DẠY VÀ HỌC:</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1.Ổn định</w:t>
      </w:r>
      <w:r w:rsidRPr="00B44C9A">
        <w:rPr>
          <w:rFonts w:ascii="Times New Roman" w:eastAsia="Times New Roman" w:hAnsi="Times New Roman" w:cs="Times New Roman"/>
          <w:sz w:val="28"/>
          <w:szCs w:val="28"/>
          <w:lang w:val="nl-NL"/>
        </w:rPr>
        <w:t>: ( 1’) Nhắc học sinh tư thế ngồi học</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8117FE">
        <w:rPr>
          <w:rFonts w:ascii="Times New Roman" w:eastAsia="Times New Roman" w:hAnsi="Times New Roman" w:cs="Times New Roman"/>
          <w:b/>
          <w:sz w:val="28"/>
          <w:szCs w:val="28"/>
          <w:lang w:val="nl-NL"/>
        </w:rPr>
        <w:t>2.Kiểm tra bài cũ:</w:t>
      </w:r>
      <w:r w:rsidRPr="00B44C9A">
        <w:rPr>
          <w:rFonts w:ascii="Times New Roman" w:eastAsia="Times New Roman" w:hAnsi="Times New Roman" w:cs="Times New Roman"/>
          <w:sz w:val="28"/>
          <w:szCs w:val="28"/>
          <w:lang w:val="nl-NL"/>
        </w:rPr>
        <w:t xml:space="preserve"> ( 2’) Yêu cầu hs hát lại bài đã học</w:t>
      </w:r>
    </w:p>
    <w:p w:rsidR="00B44C9A" w:rsidRPr="008117FE" w:rsidRDefault="00B44C9A" w:rsidP="00C921FA">
      <w:pPr>
        <w:spacing w:after="0" w:line="240" w:lineRule="auto"/>
        <w:jc w:val="both"/>
        <w:rPr>
          <w:rFonts w:ascii="Times New Roman" w:eastAsia="Times New Roman" w:hAnsi="Times New Roman" w:cs="Times New Roman"/>
          <w:b/>
          <w:sz w:val="28"/>
          <w:szCs w:val="28"/>
          <w:lang w:val="nl-NL"/>
        </w:rPr>
      </w:pPr>
      <w:r w:rsidRPr="008117FE">
        <w:rPr>
          <w:rFonts w:ascii="Times New Roman" w:eastAsia="Times New Roman" w:hAnsi="Times New Roman" w:cs="Times New Roman"/>
          <w:b/>
          <w:sz w:val="28"/>
          <w:szCs w:val="28"/>
          <w:lang w:val="nl-NL"/>
        </w:rPr>
        <w:t xml:space="preserve">3. Bài mới: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6"/>
        <w:gridCol w:w="3946"/>
      </w:tblGrid>
      <w:tr w:rsidR="00B44C9A" w:rsidRPr="00B44C9A" w:rsidTr="005D7425">
        <w:trPr>
          <w:trHeight w:val="524"/>
          <w:jc w:val="center"/>
        </w:trPr>
        <w:tc>
          <w:tcPr>
            <w:tcW w:w="6106" w:type="dxa"/>
            <w:vAlign w:val="center"/>
          </w:tcPr>
          <w:p w:rsidR="00B44C9A" w:rsidRPr="00B44C9A" w:rsidRDefault="00B44C9A" w:rsidP="00C921F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GIÁO VIÊN</w:t>
            </w:r>
          </w:p>
        </w:tc>
        <w:tc>
          <w:tcPr>
            <w:tcW w:w="3946" w:type="dxa"/>
            <w:vAlign w:val="center"/>
          </w:tcPr>
          <w:p w:rsidR="00B44C9A" w:rsidRPr="00B44C9A" w:rsidRDefault="00B44C9A" w:rsidP="00C921FA">
            <w:pPr>
              <w:spacing w:after="0" w:line="240" w:lineRule="auto"/>
              <w:jc w:val="center"/>
              <w:rPr>
                <w:rFonts w:ascii="Times New Roman" w:eastAsia="Times New Roman" w:hAnsi="Times New Roman" w:cs="Times New Roman"/>
                <w:b/>
                <w:sz w:val="26"/>
                <w:szCs w:val="26"/>
                <w:lang w:val="nl-NL"/>
              </w:rPr>
            </w:pPr>
            <w:r w:rsidRPr="00B44C9A">
              <w:rPr>
                <w:rFonts w:ascii="Times New Roman" w:eastAsia="Times New Roman" w:hAnsi="Times New Roman" w:cs="Times New Roman"/>
                <w:b/>
                <w:sz w:val="26"/>
                <w:szCs w:val="26"/>
                <w:lang w:val="nl-NL"/>
              </w:rPr>
              <w:t>HOẠT ĐỘNG CỦA HỌC SINH</w:t>
            </w:r>
          </w:p>
        </w:tc>
      </w:tr>
      <w:tr w:rsidR="00B44C9A" w:rsidRPr="00B44C9A" w:rsidTr="005D7425">
        <w:trPr>
          <w:jc w:val="center"/>
        </w:trPr>
        <w:tc>
          <w:tcPr>
            <w:tcW w:w="6106" w:type="dxa"/>
          </w:tcPr>
          <w:p w:rsidR="00B44C9A" w:rsidRPr="00B44C9A" w:rsidRDefault="00B44C9A" w:rsidP="00296430">
            <w:pPr>
              <w:numPr>
                <w:ilvl w:val="0"/>
                <w:numId w:val="3"/>
              </w:numPr>
              <w:spacing w:after="0" w:line="240" w:lineRule="auto"/>
              <w:jc w:val="center"/>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 xml:space="preserve">Hoạt động 1: Học hát bài </w:t>
            </w:r>
            <w:r w:rsidR="008117FE">
              <w:rPr>
                <w:rFonts w:ascii="Times New Roman" w:eastAsia="Times New Roman" w:hAnsi="Times New Roman" w:cs="Times New Roman"/>
                <w:b/>
                <w:i/>
                <w:sz w:val="28"/>
                <w:szCs w:val="28"/>
                <w:lang w:val="nl-NL"/>
              </w:rPr>
              <w:t>Hát mừng ( 17</w:t>
            </w:r>
            <w:r w:rsidRPr="00B44C9A">
              <w:rPr>
                <w:rFonts w:ascii="Times New Roman" w:eastAsia="Times New Roman" w:hAnsi="Times New Roman" w:cs="Times New Roman"/>
                <w:b/>
                <w:i/>
                <w:sz w:val="28"/>
                <w:szCs w:val="28"/>
                <w:lang w:val="nl-NL"/>
              </w:rPr>
              <w: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1. Giới thiệu bài hát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GV giới thiệu tranh minh hoạ. </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2. Đọc lời ca</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đọc lời ca</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Chia bài thành 4 câu hát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Cả lớp đọc lời ca theo tiết tấu  </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3. Nghe hát mẫu:</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GV đệm đàn, tự trình bày bài hát hoặc dùng băng, đĩa nhạc.</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4. Khởi động giọng</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rPr>
              <w:object w:dxaOrig="5160" w:dyaOrig="990">
                <v:shape id="_x0000_i1048" type="#_x0000_t75" style="width:258pt;height:49.5pt;mso-position-horizontal-relative:page;mso-position-vertical-relative:page" o:ole="">
                  <v:imagedata r:id="rId41" o:title=""/>
                </v:shape>
                <o:OLEObject Type="Embed" ProgID="PBrush" ShapeID="_x0000_i1048" DrawAspect="Content" ObjectID="_1524284218" r:id="rId48"/>
              </w:objec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5. Tập hát từng câu</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Đàn giai điệu câu 1 khoảng 2 – 3 lần.</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Bắt nhịp và đàn giai điệu để HS hát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khá hát mẫu.</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xml:space="preserve">- Cả lớp hát, GV lắng nghe </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tập các câu tiếp theo tương tự.</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nối các câu hát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6. Hát cả bài</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hát cả bài.</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lastRenderedPageBreak/>
              <w:t>- HS tiếp tục sửa những chỗ hát còn chưa đạt</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tập hát thể hiện sắc thái rộn ràng, tha thiết của bài hát .</w:t>
            </w:r>
          </w:p>
          <w:p w:rsidR="00B44C9A" w:rsidRPr="00B44C9A" w:rsidRDefault="00B44C9A" w:rsidP="00296430">
            <w:pPr>
              <w:numPr>
                <w:ilvl w:val="0"/>
                <w:numId w:val="3"/>
              </w:numPr>
              <w:spacing w:after="0" w:line="240" w:lineRule="auto"/>
              <w:jc w:val="both"/>
              <w:rPr>
                <w:rFonts w:ascii="Times New Roman" w:eastAsia="Times New Roman" w:hAnsi="Times New Roman" w:cs="Times New Roman"/>
                <w:b/>
                <w:sz w:val="28"/>
                <w:szCs w:val="28"/>
                <w:lang w:val="nl-NL"/>
              </w:rPr>
            </w:pPr>
            <w:r w:rsidRPr="00B44C9A">
              <w:rPr>
                <w:rFonts w:ascii="Times New Roman" w:eastAsia="Times New Roman" w:hAnsi="Times New Roman" w:cs="Times New Roman"/>
                <w:b/>
                <w:sz w:val="28"/>
                <w:szCs w:val="28"/>
                <w:lang w:val="nl-NL"/>
              </w:rPr>
              <w:t>Hoạt động 2: Củng cố, kiểm tra ( 10’)</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HS trình bày bài hát theo nhóm.</w:t>
            </w:r>
          </w:p>
          <w:p w:rsidR="00B44C9A" w:rsidRPr="008117FE" w:rsidRDefault="00B44C9A" w:rsidP="00C921FA">
            <w:pPr>
              <w:spacing w:after="0" w:line="240" w:lineRule="auto"/>
              <w:jc w:val="both"/>
              <w:rPr>
                <w:rFonts w:ascii="Times New Roman" w:eastAsia="Times New Roman" w:hAnsi="Times New Roman" w:cs="Times New Roman"/>
                <w:b/>
                <w:sz w:val="28"/>
                <w:szCs w:val="28"/>
                <w:lang w:val="nl-NL"/>
              </w:rPr>
            </w:pPr>
            <w:r w:rsidRPr="008117FE">
              <w:rPr>
                <w:rFonts w:ascii="Times New Roman" w:eastAsia="Times New Roman" w:hAnsi="Times New Roman" w:cs="Times New Roman"/>
                <w:b/>
                <w:sz w:val="28"/>
                <w:szCs w:val="28"/>
                <w:lang w:val="nl-NL"/>
              </w:rPr>
              <w:t>4. củng cố - dặn dò: ( 5’)</w:t>
            </w:r>
          </w:p>
          <w:p w:rsidR="00B44C9A" w:rsidRPr="00B44C9A" w:rsidRDefault="00B44C9A" w:rsidP="00C921FA">
            <w:pPr>
              <w:spacing w:after="0" w:line="240" w:lineRule="auto"/>
              <w:jc w:val="both"/>
              <w:rPr>
                <w:rFonts w:ascii="Times New Roman" w:eastAsia="Times New Roman" w:hAnsi="Times New Roman" w:cs="Times New Roman"/>
                <w:sz w:val="28"/>
                <w:szCs w:val="28"/>
                <w:lang w:val="nl-NL"/>
              </w:rPr>
            </w:pPr>
            <w:r w:rsidRPr="00B44C9A">
              <w:rPr>
                <w:rFonts w:ascii="Times New Roman" w:eastAsia="Times New Roman" w:hAnsi="Times New Roman" w:cs="Times New Roman"/>
                <w:sz w:val="28"/>
                <w:szCs w:val="28"/>
                <w:lang w:val="nl-NL"/>
              </w:rPr>
              <w:t>- Dặn HS học thuộc lời ca và tìm một vài động tác phụ hoạ cho bài hát</w:t>
            </w:r>
          </w:p>
        </w:tc>
        <w:tc>
          <w:tcPr>
            <w:tcW w:w="3946" w:type="dxa"/>
          </w:tcPr>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ghi bài</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xml:space="preserve"> - HS lắng nghe</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nghe bài hát</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khởi động giọng</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lắng nghe</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hoà theo</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- 1-2 HS thực hiện</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sửa chỗ sai</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tập câu tiếp</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thực hiện</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hát cả bài</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sửa chỗ sai</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lastRenderedPageBreak/>
              <w:t>- HS thực hiện</w:t>
            </w: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xung phong</w:t>
            </w:r>
          </w:p>
          <w:p w:rsidR="00B44C9A" w:rsidRPr="00B44C9A" w:rsidRDefault="00B44C9A" w:rsidP="00C921FA">
            <w:pPr>
              <w:spacing w:after="0" w:line="240" w:lineRule="auto"/>
              <w:jc w:val="both"/>
              <w:rPr>
                <w:rFonts w:ascii="Times New Roman" w:eastAsia="Times New Roman" w:hAnsi="Times New Roman" w:cs="Times New Roman"/>
                <w:sz w:val="28"/>
                <w:szCs w:val="28"/>
              </w:rPr>
            </w:pPr>
            <w:r w:rsidRPr="00B44C9A">
              <w:rPr>
                <w:rFonts w:ascii="Times New Roman" w:eastAsia="Times New Roman" w:hAnsi="Times New Roman" w:cs="Times New Roman"/>
                <w:sz w:val="28"/>
                <w:szCs w:val="28"/>
              </w:rPr>
              <w:t>- HS ghi nhớ</w:t>
            </w:r>
          </w:p>
        </w:tc>
      </w:tr>
    </w:tbl>
    <w:p w:rsidR="00B44C9A" w:rsidRPr="00B44C9A" w:rsidRDefault="00B44C9A" w:rsidP="00C921FA">
      <w:pPr>
        <w:spacing w:after="0" w:line="240" w:lineRule="auto"/>
        <w:rPr>
          <w:rFonts w:ascii="Times New Roman" w:eastAsia="Times New Roman" w:hAnsi="Times New Roman" w:cs="Times New Roman"/>
          <w:sz w:val="28"/>
          <w:szCs w:val="28"/>
        </w:rPr>
      </w:pPr>
    </w:p>
    <w:p w:rsidR="00B44C9A" w:rsidRDefault="00B44C9A" w:rsidP="00C921FA">
      <w:pPr>
        <w:spacing w:after="0" w:line="240" w:lineRule="auto"/>
        <w:rPr>
          <w:rFonts w:ascii="Times New Roman" w:eastAsia="Times New Roman" w:hAnsi="Times New Roman" w:cs="Times New Roman"/>
          <w:sz w:val="28"/>
          <w:szCs w:val="28"/>
        </w:rPr>
      </w:pPr>
    </w:p>
    <w:p w:rsidR="008117FE" w:rsidRPr="00B44C9A" w:rsidRDefault="008117FE" w:rsidP="00C921FA">
      <w:pPr>
        <w:spacing w:after="0" w:line="240" w:lineRule="auto"/>
        <w:rPr>
          <w:rFonts w:ascii="Times New Roman" w:eastAsia="Times New Roman" w:hAnsi="Times New Roman" w:cs="Times New Roman"/>
          <w:sz w:val="28"/>
          <w:szCs w:val="28"/>
        </w:rPr>
      </w:pPr>
    </w:p>
    <w:p w:rsidR="00B44C9A" w:rsidRDefault="008117FE" w:rsidP="00C921FA">
      <w:pPr>
        <w:spacing w:line="240" w:lineRule="auto"/>
        <w:rPr>
          <w:rFonts w:ascii="Times New Roman" w:hAnsi="Times New Roman" w:cs="Times New Roman"/>
          <w:sz w:val="28"/>
          <w:szCs w:val="28"/>
        </w:rPr>
      </w:pPr>
      <w:r w:rsidRPr="008117FE">
        <w:rPr>
          <w:rFonts w:ascii="Times New Roman" w:hAnsi="Times New Roman" w:cs="Times New Roman"/>
          <w:sz w:val="28"/>
          <w:szCs w:val="28"/>
        </w:rPr>
        <w:t>……………………………………………………………………………………………………………………………………………………………………………………………………</w:t>
      </w: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Default="008117FE" w:rsidP="00C921FA">
      <w:pPr>
        <w:spacing w:line="240" w:lineRule="auto"/>
        <w:rPr>
          <w:rFonts w:ascii="Times New Roman" w:hAnsi="Times New Roman" w:cs="Times New Roman"/>
          <w:sz w:val="28"/>
          <w:szCs w:val="28"/>
        </w:rPr>
      </w:pPr>
    </w:p>
    <w:p w:rsidR="008117FE" w:rsidRPr="008117FE" w:rsidRDefault="008117FE" w:rsidP="006A2A23">
      <w:pPr>
        <w:spacing w:after="0" w:line="312" w:lineRule="auto"/>
        <w:rPr>
          <w:rFonts w:ascii="Times New Roman" w:hAnsi="Times New Roman" w:cs="Times New Roman"/>
          <w:b/>
          <w:sz w:val="28"/>
          <w:szCs w:val="28"/>
        </w:rPr>
      </w:pPr>
      <w:r w:rsidRPr="008117FE">
        <w:rPr>
          <w:rFonts w:ascii="Times New Roman" w:hAnsi="Times New Roman" w:cs="Times New Roman"/>
          <w:b/>
          <w:sz w:val="28"/>
          <w:szCs w:val="28"/>
        </w:rPr>
        <w:lastRenderedPageBreak/>
        <w:t xml:space="preserve"> Ngày soạn:</w:t>
      </w:r>
    </w:p>
    <w:p w:rsidR="008117FE" w:rsidRPr="008117FE" w:rsidRDefault="008117FE" w:rsidP="006A2A23">
      <w:pPr>
        <w:spacing w:after="0" w:line="312" w:lineRule="auto"/>
        <w:rPr>
          <w:rFonts w:ascii="Times New Roman" w:hAnsi="Times New Roman" w:cs="Times New Roman"/>
          <w:b/>
          <w:sz w:val="28"/>
          <w:szCs w:val="28"/>
        </w:rPr>
      </w:pPr>
      <w:r w:rsidRPr="008117FE">
        <w:rPr>
          <w:rFonts w:ascii="Times New Roman" w:hAnsi="Times New Roman" w:cs="Times New Roman"/>
          <w:b/>
          <w:sz w:val="28"/>
          <w:szCs w:val="28"/>
        </w:rPr>
        <w:t xml:space="preserve"> Ngày giảng:</w:t>
      </w:r>
    </w:p>
    <w:p w:rsidR="008117FE" w:rsidRPr="008117FE" w:rsidRDefault="008117FE" w:rsidP="006A2A23">
      <w:pPr>
        <w:spacing w:after="0" w:line="312" w:lineRule="auto"/>
        <w:jc w:val="center"/>
        <w:rPr>
          <w:rFonts w:ascii="Times New Roman" w:hAnsi="Times New Roman" w:cs="Times New Roman"/>
          <w:b/>
          <w:sz w:val="28"/>
          <w:szCs w:val="28"/>
        </w:rPr>
      </w:pPr>
      <w:r w:rsidRPr="008117FE">
        <w:rPr>
          <w:rFonts w:ascii="Times New Roman" w:hAnsi="Times New Roman" w:cs="Times New Roman"/>
          <w:b/>
          <w:sz w:val="28"/>
          <w:szCs w:val="28"/>
        </w:rPr>
        <w:t>TUẦN 20</w:t>
      </w:r>
    </w:p>
    <w:p w:rsidR="008117FE" w:rsidRPr="008117FE" w:rsidRDefault="008117FE" w:rsidP="006A2A23">
      <w:pPr>
        <w:spacing w:after="0" w:line="312" w:lineRule="auto"/>
        <w:jc w:val="center"/>
        <w:rPr>
          <w:rFonts w:ascii="Times New Roman" w:hAnsi="Times New Roman" w:cs="Times New Roman"/>
          <w:b/>
          <w:sz w:val="28"/>
          <w:szCs w:val="28"/>
        </w:rPr>
      </w:pPr>
      <w:r w:rsidRPr="008117FE">
        <w:rPr>
          <w:rFonts w:ascii="Times New Roman" w:hAnsi="Times New Roman" w:cs="Times New Roman"/>
          <w:b/>
          <w:sz w:val="28"/>
          <w:szCs w:val="28"/>
        </w:rPr>
        <w:t>ÔN TẬP BÀI HÁT : HÁT MỪNG</w:t>
      </w:r>
    </w:p>
    <w:p w:rsidR="008117FE" w:rsidRPr="008117FE" w:rsidRDefault="008117FE" w:rsidP="006A2A23">
      <w:pPr>
        <w:spacing w:after="0" w:line="312" w:lineRule="auto"/>
        <w:jc w:val="center"/>
        <w:rPr>
          <w:rFonts w:ascii="Times New Roman" w:hAnsi="Times New Roman" w:cs="Times New Roman"/>
          <w:b/>
          <w:sz w:val="28"/>
          <w:szCs w:val="28"/>
        </w:rPr>
      </w:pPr>
      <w:r w:rsidRPr="008117FE">
        <w:rPr>
          <w:rFonts w:ascii="Times New Roman" w:hAnsi="Times New Roman" w:cs="Times New Roman"/>
          <w:b/>
          <w:sz w:val="28"/>
          <w:szCs w:val="28"/>
        </w:rPr>
        <w:t>TẬP ĐỌC NHẠC: TĐN SỐ 5</w:t>
      </w:r>
    </w:p>
    <w:p w:rsidR="008117FE" w:rsidRPr="006A2A23" w:rsidRDefault="008117FE" w:rsidP="006A2A23">
      <w:pPr>
        <w:spacing w:after="0" w:line="312" w:lineRule="auto"/>
        <w:rPr>
          <w:rFonts w:ascii="Times New Roman" w:hAnsi="Times New Roman" w:cs="Times New Roman"/>
          <w:b/>
          <w:sz w:val="26"/>
          <w:szCs w:val="26"/>
        </w:rPr>
      </w:pPr>
      <w:r w:rsidRPr="006A2A23">
        <w:rPr>
          <w:rFonts w:ascii="Times New Roman" w:hAnsi="Times New Roman" w:cs="Times New Roman"/>
          <w:b/>
          <w:sz w:val="26"/>
          <w:szCs w:val="26"/>
        </w:rPr>
        <w:t>I/ MỤC TIÊU</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thuộc lời ca, thể hiện sắc thái rộn ràng, tươi vui của bài </w:t>
      </w:r>
      <w:r w:rsidRPr="008117FE">
        <w:rPr>
          <w:rFonts w:ascii="Times New Roman" w:hAnsi="Times New Roman" w:cs="Times New Roman"/>
          <w:i/>
          <w:sz w:val="28"/>
          <w:szCs w:val="28"/>
          <w:lang w:val="nl-NL"/>
        </w:rPr>
        <w:t>Hát mừng</w:t>
      </w:r>
      <w:r w:rsidRPr="008117FE">
        <w:rPr>
          <w:rFonts w:ascii="Times New Roman" w:hAnsi="Times New Roman" w:cs="Times New Roman"/>
          <w:sz w:val="28"/>
          <w:szCs w:val="28"/>
          <w:lang w:val="nl-NL"/>
        </w:rPr>
        <w:t>.</w:t>
      </w:r>
    </w:p>
    <w:p w:rsidR="008117FE" w:rsidRPr="008117FE" w:rsidRDefault="006A2A23" w:rsidP="006A2A23">
      <w:pPr>
        <w:spacing w:after="0" w:line="312"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8117FE" w:rsidRPr="008117FE">
        <w:rPr>
          <w:rFonts w:ascii="Times New Roman" w:hAnsi="Times New Roman" w:cs="Times New Roman"/>
          <w:sz w:val="28"/>
          <w:szCs w:val="28"/>
          <w:lang w:val="nl-NL"/>
        </w:rPr>
        <w:t xml:space="preserve">- HS trình bày bài hát bằng cách hát đối đáp, đồng ca kết hợp gõ đệm và vận động theo nhạc. </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đọc đúng giai điệu, ghép lời kết hợp gõ phách bài TĐN số 5.</w:t>
      </w:r>
    </w:p>
    <w:p w:rsidR="008117FE" w:rsidRPr="008117FE" w:rsidRDefault="008117FE" w:rsidP="006A2A23">
      <w:pPr>
        <w:spacing w:after="0" w:line="312" w:lineRule="auto"/>
        <w:rPr>
          <w:rFonts w:ascii="Times New Roman" w:hAnsi="Times New Roman" w:cs="Times New Roman"/>
          <w:b/>
          <w:sz w:val="28"/>
          <w:szCs w:val="28"/>
        </w:rPr>
      </w:pPr>
      <w:r w:rsidRPr="008117FE">
        <w:rPr>
          <w:rFonts w:ascii="Times New Roman" w:hAnsi="Times New Roman" w:cs="Times New Roman"/>
          <w:b/>
          <w:sz w:val="28"/>
          <w:szCs w:val="28"/>
        </w:rPr>
        <w:t>II</w:t>
      </w:r>
      <w:r w:rsidRPr="006A2A23">
        <w:rPr>
          <w:rFonts w:ascii="Times New Roman" w:hAnsi="Times New Roman" w:cs="Times New Roman"/>
          <w:b/>
          <w:sz w:val="26"/>
          <w:szCs w:val="26"/>
        </w:rPr>
        <w:t>. ĐỒ DÙNG DẠY DẠY HỌC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Nhạc cụ quen dùng  </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Tập hát bài </w:t>
      </w:r>
      <w:r w:rsidRPr="008117FE">
        <w:rPr>
          <w:rFonts w:ascii="Times New Roman" w:hAnsi="Times New Roman" w:cs="Times New Roman"/>
          <w:i/>
          <w:sz w:val="28"/>
          <w:szCs w:val="28"/>
          <w:lang w:val="nl-NL"/>
        </w:rPr>
        <w:t xml:space="preserve">Hát mừng </w:t>
      </w:r>
      <w:r w:rsidRPr="008117FE">
        <w:rPr>
          <w:rFonts w:ascii="Times New Roman" w:hAnsi="Times New Roman" w:cs="Times New Roman"/>
          <w:sz w:val="28"/>
          <w:szCs w:val="28"/>
          <w:lang w:val="nl-NL"/>
        </w:rPr>
        <w:t xml:space="preserve"> kết hợp gõ đệm với hai âm sắc.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Tập hát bài </w:t>
      </w:r>
      <w:r w:rsidRPr="008117FE">
        <w:rPr>
          <w:rFonts w:ascii="Times New Roman" w:hAnsi="Times New Roman" w:cs="Times New Roman"/>
          <w:i/>
          <w:sz w:val="28"/>
          <w:szCs w:val="28"/>
          <w:lang w:val="nl-NL"/>
        </w:rPr>
        <w:t xml:space="preserve">Hát mừng </w:t>
      </w:r>
      <w:r w:rsidRPr="008117FE">
        <w:rPr>
          <w:rFonts w:ascii="Times New Roman" w:hAnsi="Times New Roman" w:cs="Times New Roman"/>
          <w:sz w:val="28"/>
          <w:szCs w:val="28"/>
          <w:lang w:val="nl-NL"/>
        </w:rPr>
        <w:t>kết hợp vận động theo nhạc.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Đọc nhạc và đàn giai điệu bài </w:t>
      </w:r>
      <w:r w:rsidRPr="008117FE">
        <w:rPr>
          <w:rFonts w:ascii="Times New Roman" w:hAnsi="Times New Roman" w:cs="Times New Roman"/>
          <w:i/>
          <w:sz w:val="28"/>
          <w:szCs w:val="28"/>
          <w:lang w:val="nl-NL"/>
        </w:rPr>
        <w:t xml:space="preserve">Năm cánh sao vui, </w:t>
      </w:r>
      <w:r w:rsidRPr="008117FE">
        <w:rPr>
          <w:rFonts w:ascii="Times New Roman" w:hAnsi="Times New Roman" w:cs="Times New Roman"/>
          <w:sz w:val="28"/>
          <w:szCs w:val="28"/>
          <w:lang w:val="nl-NL"/>
        </w:rPr>
        <w:t>có đoạn trích là bài TĐN số 5.</w:t>
      </w:r>
    </w:p>
    <w:p w:rsidR="008117FE" w:rsidRPr="006A2A23" w:rsidRDefault="008117FE" w:rsidP="006A2A23">
      <w:pPr>
        <w:spacing w:after="0" w:line="312" w:lineRule="auto"/>
        <w:rPr>
          <w:rFonts w:ascii="Times New Roman" w:hAnsi="Times New Roman" w:cs="Times New Roman"/>
          <w:sz w:val="26"/>
          <w:szCs w:val="26"/>
        </w:rPr>
      </w:pPr>
      <w:r w:rsidRPr="006A2A23">
        <w:rPr>
          <w:rFonts w:ascii="Times New Roman" w:hAnsi="Times New Roman" w:cs="Times New Roman"/>
          <w:b/>
          <w:sz w:val="26"/>
          <w:szCs w:val="26"/>
        </w:rPr>
        <w:t>III. HOẠT ĐỘNG DẠY VÀ HOC</w:t>
      </w:r>
    </w:p>
    <w:p w:rsidR="008117FE" w:rsidRPr="006A2A23" w:rsidRDefault="006A2A23" w:rsidP="006A2A23">
      <w:pPr>
        <w:spacing w:after="0" w:line="312"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1.</w:t>
      </w:r>
      <w:r w:rsidR="008117FE" w:rsidRPr="006A2A23">
        <w:rPr>
          <w:rFonts w:ascii="Times New Roman" w:hAnsi="Times New Roman" w:cs="Times New Roman"/>
          <w:b/>
          <w:sz w:val="28"/>
          <w:szCs w:val="28"/>
          <w:lang w:val="nl-NL"/>
        </w:rPr>
        <w:t>Ổn định:</w:t>
      </w:r>
      <w:r w:rsidR="008117FE" w:rsidRPr="006A2A23">
        <w:rPr>
          <w:rFonts w:ascii="Times New Roman" w:hAnsi="Times New Roman" w:cs="Times New Roman"/>
          <w:sz w:val="28"/>
          <w:szCs w:val="28"/>
          <w:lang w:val="nl-NL"/>
        </w:rPr>
        <w:t xml:space="preserve"> ( 1’)  Nhắc học sinh tư thế ngồi học</w:t>
      </w:r>
    </w:p>
    <w:p w:rsidR="006A2A23" w:rsidRDefault="006A2A23" w:rsidP="006A2A23">
      <w:pPr>
        <w:spacing w:after="0" w:line="312" w:lineRule="auto"/>
        <w:jc w:val="both"/>
        <w:rPr>
          <w:rFonts w:ascii="Times New Roman" w:hAnsi="Times New Roman" w:cs="Times New Roman"/>
          <w:sz w:val="28"/>
          <w:szCs w:val="28"/>
          <w:lang w:val="nl-NL"/>
        </w:rPr>
      </w:pPr>
      <w:r w:rsidRPr="006A2A23">
        <w:rPr>
          <w:rFonts w:ascii="Times New Roman" w:hAnsi="Times New Roman" w:cs="Times New Roman"/>
          <w:b/>
          <w:sz w:val="28"/>
          <w:szCs w:val="28"/>
          <w:lang w:val="nl-NL"/>
        </w:rPr>
        <w:t>2.</w:t>
      </w:r>
      <w:r w:rsidR="008117FE" w:rsidRPr="006A2A23">
        <w:rPr>
          <w:rFonts w:ascii="Times New Roman" w:hAnsi="Times New Roman" w:cs="Times New Roman"/>
          <w:b/>
          <w:sz w:val="28"/>
          <w:szCs w:val="28"/>
          <w:lang w:val="nl-NL"/>
        </w:rPr>
        <w:t>Kiểm tra bài cũ</w:t>
      </w:r>
      <w:r w:rsidR="008117FE" w:rsidRPr="008117FE">
        <w:rPr>
          <w:rFonts w:ascii="Times New Roman" w:hAnsi="Times New Roman" w:cs="Times New Roman"/>
          <w:sz w:val="28"/>
          <w:szCs w:val="28"/>
          <w:lang w:val="nl-NL"/>
        </w:rPr>
        <w:t xml:space="preserve">: ( 2’) Kết hợp trong khi ôn </w:t>
      </w:r>
    </w:p>
    <w:p w:rsidR="008117FE" w:rsidRPr="008117FE" w:rsidRDefault="008117FE" w:rsidP="006A2A23">
      <w:pPr>
        <w:spacing w:after="0" w:line="312" w:lineRule="auto"/>
        <w:jc w:val="both"/>
        <w:rPr>
          <w:rFonts w:ascii="Times New Roman" w:hAnsi="Times New Roman" w:cs="Times New Roman"/>
          <w:sz w:val="28"/>
          <w:szCs w:val="28"/>
          <w:lang w:val="nl-NL"/>
        </w:rPr>
      </w:pPr>
      <w:r w:rsidRPr="006A2A23">
        <w:rPr>
          <w:rFonts w:ascii="Times New Roman" w:hAnsi="Times New Roman" w:cs="Times New Roman"/>
          <w:b/>
          <w:sz w:val="28"/>
          <w:szCs w:val="28"/>
          <w:lang w:val="nl-NL"/>
        </w:rPr>
        <w:t>3. Bài mới:</w:t>
      </w:r>
      <w:r w:rsidR="006A2A23">
        <w:rPr>
          <w:rFonts w:ascii="Times New Roman" w:hAnsi="Times New Roman" w:cs="Times New Roman"/>
          <w:sz w:val="28"/>
          <w:szCs w:val="28"/>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1"/>
        <w:gridCol w:w="4441"/>
      </w:tblGrid>
      <w:tr w:rsidR="008117FE" w:rsidRPr="008117FE" w:rsidTr="006A2A23">
        <w:trPr>
          <w:jc w:val="center"/>
        </w:trPr>
        <w:tc>
          <w:tcPr>
            <w:tcW w:w="6061" w:type="dxa"/>
          </w:tcPr>
          <w:p w:rsidR="008117FE" w:rsidRPr="006A2A23" w:rsidRDefault="008117FE" w:rsidP="006A2A23">
            <w:pPr>
              <w:spacing w:after="0" w:line="312" w:lineRule="auto"/>
              <w:jc w:val="center"/>
              <w:rPr>
                <w:rFonts w:ascii="Times New Roman" w:hAnsi="Times New Roman" w:cs="Times New Roman"/>
                <w:b/>
                <w:sz w:val="26"/>
                <w:szCs w:val="26"/>
                <w:lang w:val="nl-NL"/>
              </w:rPr>
            </w:pPr>
            <w:r w:rsidRPr="006A2A23">
              <w:rPr>
                <w:rFonts w:ascii="Times New Roman" w:hAnsi="Times New Roman" w:cs="Times New Roman"/>
                <w:b/>
                <w:sz w:val="26"/>
                <w:szCs w:val="26"/>
                <w:lang w:val="nl-NL"/>
              </w:rPr>
              <w:t>HOẠT ĐỘNG CỦA GIÁO VIÊN</w:t>
            </w:r>
          </w:p>
        </w:tc>
        <w:tc>
          <w:tcPr>
            <w:tcW w:w="4441" w:type="dxa"/>
          </w:tcPr>
          <w:p w:rsidR="008117FE" w:rsidRPr="006A2A23" w:rsidRDefault="008117FE" w:rsidP="006A2A23">
            <w:pPr>
              <w:spacing w:after="0" w:line="312" w:lineRule="auto"/>
              <w:jc w:val="center"/>
              <w:rPr>
                <w:rFonts w:ascii="Times New Roman" w:hAnsi="Times New Roman" w:cs="Times New Roman"/>
                <w:b/>
                <w:sz w:val="26"/>
                <w:szCs w:val="26"/>
                <w:lang w:val="nl-NL"/>
              </w:rPr>
            </w:pPr>
            <w:r w:rsidRPr="006A2A23">
              <w:rPr>
                <w:rFonts w:ascii="Times New Roman" w:hAnsi="Times New Roman" w:cs="Times New Roman"/>
                <w:b/>
                <w:sz w:val="26"/>
                <w:szCs w:val="26"/>
                <w:lang w:val="nl-NL"/>
              </w:rPr>
              <w:t>HOẠT ĐỘNG CỦA HỌC SINH</w:t>
            </w:r>
          </w:p>
        </w:tc>
      </w:tr>
      <w:tr w:rsidR="008117FE" w:rsidRPr="008117FE" w:rsidTr="006A2A23">
        <w:trPr>
          <w:trHeight w:val="20"/>
          <w:jc w:val="center"/>
        </w:trPr>
        <w:tc>
          <w:tcPr>
            <w:tcW w:w="6061" w:type="dxa"/>
          </w:tcPr>
          <w:p w:rsidR="008117FE" w:rsidRPr="008117FE" w:rsidRDefault="008117FE" w:rsidP="00296430">
            <w:pPr>
              <w:numPr>
                <w:ilvl w:val="0"/>
                <w:numId w:val="3"/>
              </w:numPr>
              <w:spacing w:after="0" w:line="312" w:lineRule="auto"/>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( 12’)</w:t>
            </w:r>
          </w:p>
          <w:p w:rsidR="008117FE" w:rsidRPr="008117FE" w:rsidRDefault="008117FE" w:rsidP="006A2A23">
            <w:pPr>
              <w:spacing w:after="0" w:line="312"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Hát mừng</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Cho HS nghe nhạc qua băng đĩa hoặc GV tự trình bày.</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hát bài </w:t>
            </w:r>
            <w:r w:rsidRPr="008117FE">
              <w:rPr>
                <w:rFonts w:ascii="Times New Roman" w:hAnsi="Times New Roman" w:cs="Times New Roman"/>
                <w:i/>
                <w:sz w:val="28"/>
                <w:szCs w:val="28"/>
                <w:lang w:val="nl-NL"/>
              </w:rPr>
              <w:t xml:space="preserve">Hát mừng </w:t>
            </w:r>
            <w:r w:rsidRPr="008117FE">
              <w:rPr>
                <w:rFonts w:ascii="Times New Roman" w:hAnsi="Times New Roman" w:cs="Times New Roman"/>
                <w:sz w:val="28"/>
                <w:szCs w:val="28"/>
                <w:lang w:val="nl-NL"/>
              </w:rPr>
              <w:t>bằng cách hát đối đáp, đồng ca kết hợp gõ đệm với 2 âm sắc.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+ 2–3 HS trình bày bài hát kết hợp vận động theo nhạc. Em nào thể hiện động tác vận động đẹp và phù hợp sẽ hướng dẫn cả lớp tập theo.</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tập hát kết hợp vận động theo nhạc.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Trình bày bài hát theo nhóm, hát kết hợp gõ đệm và vận động theo nhạc.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Nhận xét</w:t>
            </w:r>
          </w:p>
          <w:p w:rsidR="008117FE" w:rsidRPr="008117FE" w:rsidRDefault="008117FE" w:rsidP="00296430">
            <w:pPr>
              <w:numPr>
                <w:ilvl w:val="0"/>
                <w:numId w:val="3"/>
              </w:numPr>
              <w:spacing w:after="0" w:line="312" w:lineRule="auto"/>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( 15’)</w:t>
            </w:r>
          </w:p>
          <w:p w:rsidR="008117FE" w:rsidRPr="008117FE" w:rsidRDefault="008117FE" w:rsidP="006A2A23">
            <w:pPr>
              <w:spacing w:after="0" w:line="312"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Tập đọc nhạc: TĐN số 5 –  </w:t>
            </w:r>
            <w:r w:rsidRPr="008117FE">
              <w:rPr>
                <w:rFonts w:ascii="Times New Roman" w:hAnsi="Times New Roman" w:cs="Times New Roman"/>
                <w:b/>
                <w:i/>
                <w:sz w:val="28"/>
                <w:szCs w:val="28"/>
                <w:lang w:val="nl-NL"/>
              </w:rPr>
              <w:t>Nắm cánh sao vui</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TĐN</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treo bài TĐN số 5 lên bảng</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Tập nói tên nốt nhạc</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tên nốt ở khuông thứ nhất.</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chỉ từng nốt ở khuông 2</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Luyện tập cao độ</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tên nốt trong bài TĐN từ thấp lên cao.</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900" w:dyaOrig="765">
                <v:shape id="_x0000_i1049" type="#_x0000_t75" style="width:345pt;height:38.25pt;mso-position-horizontal-relative:page;mso-position-vertical-relative:page" o:ole="">
                  <v:imagedata r:id="rId34" o:title=""/>
                </v:shape>
                <o:OLEObject Type="Embed" ProgID="PBrush" ShapeID="_x0000_i1049" DrawAspect="Content" ObjectID="_1524284219" r:id="rId49"/>
              </w:objec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Luyện tập tiết tấu</w: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5265" w:dyaOrig="540">
                <v:shape id="_x0000_i1050" type="#_x0000_t75" style="width:263.25pt;height:27pt;mso-position-horizontal-relative:page;mso-position-vertical-relative:page" o:ole="">
                  <v:imagedata r:id="rId50" o:title=""/>
                </v:shape>
                <o:OLEObject Type="Embed" ProgID="PBrush" ShapeID="_x0000_i1050" DrawAspect="Content" ObjectID="_1524284220" r:id="rId51"/>
              </w:object>
            </w:r>
          </w:p>
          <w:p w:rsidR="008117FE" w:rsidRPr="008117FE" w:rsidRDefault="008117FE" w:rsidP="006A2A23">
            <w:pPr>
              <w:spacing w:after="0" w:line="312"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gõ tiết tấu làm mẫu.</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xung phong gõ lại.</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GV bắt nhịp, cả lớp cùng gõ tiết tấu.</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5. Tập đọc từng câu</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GV đàn giai điệu cả bài.</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Đọc câu 1: GV đàn câu thứ nhất 3 lần, lần thứ nhất HS lắng nghe, lần 2 và 3 các em đọc nhẩm theo.</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GV bắt nhịp và đàn để HS đọc câu 1</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xung phong đọc</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Cả lớp đọc câu 1, GV lắng nghe</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Đọc câu 2 tương tự</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6. Tập đọc cả bài</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GV đàn giai điệu cả bài, HS đọc theo, vừa đọc </w:t>
            </w:r>
            <w:r w:rsidRPr="008117FE">
              <w:rPr>
                <w:rFonts w:ascii="Times New Roman" w:hAnsi="Times New Roman" w:cs="Times New Roman"/>
                <w:sz w:val="28"/>
                <w:szCs w:val="28"/>
              </w:rPr>
              <w:lastRenderedPageBreak/>
              <w:t xml:space="preserve">vừa gõ tiết tấu </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xung phong đọc.</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HS đọc cả bài, GV lắng nghe (không đàn)   </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7. Ghép lời ca</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GV đàn giai điệu, nửa lớp đọc  nhạc đồng thời nửa kia ghép lời, tất cả thực hiện kết hợp gõ phách.</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- 1 HS đọc nhạc, đồng thời 1 HS hát lời.</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Cả lớp hát lời và gõ phách.</w:t>
            </w:r>
          </w:p>
          <w:p w:rsidR="008117FE" w:rsidRPr="008117FE" w:rsidRDefault="008117FE" w:rsidP="00296430">
            <w:pPr>
              <w:numPr>
                <w:ilvl w:val="0"/>
                <w:numId w:val="3"/>
              </w:numPr>
              <w:spacing w:after="0" w:line="312" w:lineRule="auto"/>
              <w:ind w:left="0"/>
              <w:jc w:val="center"/>
              <w:rPr>
                <w:rFonts w:ascii="Times New Roman" w:hAnsi="Times New Roman" w:cs="Times New Roman"/>
                <w:b/>
                <w:sz w:val="28"/>
                <w:szCs w:val="28"/>
              </w:rPr>
            </w:pPr>
            <w:r w:rsidRPr="008117FE">
              <w:rPr>
                <w:rFonts w:ascii="Times New Roman" w:hAnsi="Times New Roman" w:cs="Times New Roman"/>
                <w:b/>
                <w:sz w:val="28"/>
                <w:szCs w:val="28"/>
              </w:rPr>
              <w:t>Hoạt động 3 ( 5’)</w:t>
            </w:r>
          </w:p>
          <w:p w:rsidR="008117FE" w:rsidRPr="008117FE" w:rsidRDefault="008117FE" w:rsidP="006A2A23">
            <w:pPr>
              <w:spacing w:after="0" w:line="312" w:lineRule="auto"/>
              <w:jc w:val="center"/>
              <w:rPr>
                <w:rFonts w:ascii="Times New Roman" w:hAnsi="Times New Roman" w:cs="Times New Roman"/>
                <w:b/>
                <w:sz w:val="28"/>
                <w:szCs w:val="28"/>
              </w:rPr>
            </w:pPr>
            <w:r w:rsidRPr="008117FE">
              <w:rPr>
                <w:rFonts w:ascii="Times New Roman" w:hAnsi="Times New Roman" w:cs="Times New Roman"/>
                <w:b/>
                <w:sz w:val="28"/>
                <w:szCs w:val="28"/>
              </w:rPr>
              <w:t xml:space="preserve"> Củng cố, kiểm tra</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Các tổ đọc nhạc, hát lời và gõ phách. GV đánh giá.</w:t>
            </w:r>
          </w:p>
          <w:p w:rsidR="008117FE" w:rsidRPr="008117FE" w:rsidRDefault="006A2A23" w:rsidP="006A2A23">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17FE" w:rsidRPr="008117FE">
              <w:rPr>
                <w:rFonts w:ascii="Times New Roman" w:hAnsi="Times New Roman" w:cs="Times New Roman"/>
                <w:sz w:val="28"/>
                <w:szCs w:val="28"/>
              </w:rPr>
              <w:t>- GV nhận xét tiết học</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Dặn HS về nhà học bài cũ và xem trước bài mới</w:t>
            </w:r>
          </w:p>
        </w:tc>
        <w:tc>
          <w:tcPr>
            <w:tcW w:w="4441" w:type="dxa"/>
          </w:tcPr>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nghe</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- 2-3 HS trình bày</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hát, vận động</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- 4-5 HS trình bày</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nhận xét và lắng nghe</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Cả lớp thực hiện </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theo dõi và làm theo</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đọc</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Cả lớp đọc câu 1</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Đọc câu 2</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lastRenderedPageBreak/>
              <w:t>- HS đọc nhạc</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- 2 HS xung phong</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Cả lớp thực hiện</w:t>
            </w: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Tổ, nhóm trình bày</w:t>
            </w:r>
          </w:p>
          <w:p w:rsidR="008117FE" w:rsidRPr="008117FE" w:rsidRDefault="008117FE" w:rsidP="006A2A23">
            <w:pPr>
              <w:spacing w:after="0" w:line="312" w:lineRule="auto"/>
              <w:jc w:val="both"/>
              <w:rPr>
                <w:rFonts w:ascii="Times New Roman" w:hAnsi="Times New Roman" w:cs="Times New Roman"/>
                <w:sz w:val="28"/>
                <w:szCs w:val="28"/>
              </w:rPr>
            </w:pPr>
            <w:r w:rsidRPr="008117FE">
              <w:rPr>
                <w:rFonts w:ascii="Times New Roman" w:hAnsi="Times New Roman" w:cs="Times New Roman"/>
                <w:sz w:val="28"/>
                <w:szCs w:val="28"/>
              </w:rPr>
              <w:t>- HS lắng nghe và ghi nhớ nhạc</w:t>
            </w:r>
          </w:p>
        </w:tc>
      </w:tr>
    </w:tbl>
    <w:p w:rsidR="008117FE" w:rsidRPr="008117FE" w:rsidRDefault="008117FE" w:rsidP="006A2A23">
      <w:pPr>
        <w:spacing w:after="0" w:line="312" w:lineRule="auto"/>
        <w:rPr>
          <w:rFonts w:ascii="Times New Roman" w:hAnsi="Times New Roman" w:cs="Times New Roman"/>
          <w:sz w:val="28"/>
          <w:szCs w:val="28"/>
        </w:rPr>
      </w:pPr>
    </w:p>
    <w:p w:rsidR="008117FE" w:rsidRPr="008117FE" w:rsidRDefault="008117FE" w:rsidP="006A2A23">
      <w:pPr>
        <w:spacing w:after="0" w:line="312" w:lineRule="auto"/>
        <w:rPr>
          <w:rFonts w:ascii="Times New Roman" w:hAnsi="Times New Roman" w:cs="Times New Roman"/>
          <w:sz w:val="28"/>
          <w:szCs w:val="28"/>
        </w:rPr>
      </w:pPr>
    </w:p>
    <w:p w:rsidR="008117FE" w:rsidRPr="008117FE" w:rsidRDefault="008117FE" w:rsidP="006A2A23">
      <w:pPr>
        <w:spacing w:after="0" w:line="312" w:lineRule="auto"/>
        <w:rPr>
          <w:rFonts w:ascii="Times New Roman" w:hAnsi="Times New Roman" w:cs="Times New Roman"/>
          <w:sz w:val="28"/>
          <w:szCs w:val="28"/>
        </w:rPr>
      </w:pPr>
      <w:r w:rsidRPr="008117FE">
        <w:rPr>
          <w:rFonts w:ascii="Times New Roman" w:hAnsi="Times New Roman" w:cs="Times New Roman"/>
          <w:sz w:val="28"/>
          <w:szCs w:val="28"/>
        </w:rPr>
        <w:t xml:space="preserve"> ……………………………………………………………………………………………………………………</w:t>
      </w:r>
      <w:r w:rsidR="006A2A23">
        <w:rPr>
          <w:rFonts w:ascii="Times New Roman" w:hAnsi="Times New Roman" w:cs="Times New Roman"/>
          <w:sz w:val="28"/>
          <w:szCs w:val="28"/>
        </w:rPr>
        <w:t>………………………………………………………………………………</w:t>
      </w:r>
    </w:p>
    <w:p w:rsidR="008117FE" w:rsidRPr="008117FE" w:rsidRDefault="008117FE" w:rsidP="006A2A23">
      <w:pPr>
        <w:spacing w:after="0" w:line="312" w:lineRule="auto"/>
        <w:rPr>
          <w:rFonts w:ascii="Times New Roman" w:hAnsi="Times New Roman" w:cs="Times New Roman"/>
          <w:sz w:val="28"/>
          <w:szCs w:val="28"/>
        </w:rPr>
      </w:pPr>
    </w:p>
    <w:p w:rsidR="008117FE" w:rsidRDefault="008117FE"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Default="006A2A23" w:rsidP="006A2A23">
      <w:pPr>
        <w:spacing w:after="0" w:line="312" w:lineRule="auto"/>
        <w:rPr>
          <w:rFonts w:ascii="Times New Roman" w:hAnsi="Times New Roman" w:cs="Times New Roman"/>
          <w:sz w:val="28"/>
          <w:szCs w:val="28"/>
        </w:rPr>
      </w:pPr>
    </w:p>
    <w:p w:rsidR="006A2A23" w:rsidRPr="008117FE" w:rsidRDefault="006A2A23" w:rsidP="006A2A23">
      <w:pPr>
        <w:spacing w:after="0" w:line="312" w:lineRule="auto"/>
        <w:rPr>
          <w:rFonts w:ascii="Times New Roman" w:hAnsi="Times New Roman" w:cs="Times New Roman"/>
          <w:sz w:val="28"/>
          <w:szCs w:val="28"/>
        </w:rPr>
      </w:pPr>
    </w:p>
    <w:p w:rsidR="008117FE" w:rsidRPr="008117FE" w:rsidRDefault="008117FE" w:rsidP="006A2A23">
      <w:pPr>
        <w:spacing w:after="0" w:line="312" w:lineRule="auto"/>
        <w:rPr>
          <w:rFonts w:ascii="Times New Roman" w:hAnsi="Times New Roman" w:cs="Times New Roman"/>
          <w:sz w:val="28"/>
          <w:szCs w:val="28"/>
        </w:rPr>
      </w:pPr>
    </w:p>
    <w:p w:rsidR="008117FE" w:rsidRPr="008117FE" w:rsidRDefault="008117FE" w:rsidP="006A2A23">
      <w:pPr>
        <w:spacing w:after="0" w:line="240" w:lineRule="auto"/>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6A2A23" w:rsidRDefault="008117FE" w:rsidP="006A2A23">
      <w:pPr>
        <w:spacing w:after="0" w:line="240" w:lineRule="auto"/>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6A2A23" w:rsidRDefault="008117FE" w:rsidP="006A2A23">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6"/>
        <w:tblW w:w="0" w:type="auto"/>
        <w:tblLayout w:type="fixed"/>
        <w:tblLook w:val="0000"/>
      </w:tblPr>
      <w:tblGrid>
        <w:gridCol w:w="10149"/>
      </w:tblGrid>
      <w:tr w:rsidR="008117FE" w:rsidRPr="006A2A23" w:rsidTr="0056199E">
        <w:trPr>
          <w:trHeight w:val="484"/>
        </w:trPr>
        <w:tc>
          <w:tcPr>
            <w:tcW w:w="10149" w:type="dxa"/>
          </w:tcPr>
          <w:p w:rsidR="008117FE" w:rsidRPr="006A2A23" w:rsidRDefault="008117FE" w:rsidP="006A2A23">
            <w:pPr>
              <w:spacing w:after="0" w:line="240" w:lineRule="auto"/>
              <w:jc w:val="center"/>
              <w:rPr>
                <w:rFonts w:ascii="Times New Roman" w:hAnsi="Times New Roman" w:cs="Times New Roman"/>
                <w:b/>
                <w:sz w:val="28"/>
                <w:szCs w:val="28"/>
                <w:lang w:val="nl-NL"/>
              </w:rPr>
            </w:pPr>
            <w:r w:rsidRPr="006A2A23">
              <w:rPr>
                <w:rFonts w:ascii="Times New Roman" w:hAnsi="Times New Roman" w:cs="Times New Roman"/>
                <w:b/>
                <w:sz w:val="28"/>
                <w:szCs w:val="28"/>
              </w:rPr>
              <w:t>TUẦN 21</w:t>
            </w:r>
          </w:p>
          <w:p w:rsidR="008117FE" w:rsidRPr="006A2A23" w:rsidRDefault="008117FE" w:rsidP="006A2A23">
            <w:pPr>
              <w:spacing w:after="0" w:line="240" w:lineRule="auto"/>
              <w:jc w:val="center"/>
              <w:rPr>
                <w:rFonts w:ascii="Times New Roman" w:hAnsi="Times New Roman" w:cs="Times New Roman"/>
                <w:b/>
                <w:sz w:val="28"/>
                <w:szCs w:val="28"/>
                <w:lang w:val="nl-NL"/>
              </w:rPr>
            </w:pPr>
            <w:r w:rsidRPr="006A2A23">
              <w:rPr>
                <w:rFonts w:ascii="Times New Roman" w:hAnsi="Times New Roman" w:cs="Times New Roman"/>
                <w:b/>
                <w:sz w:val="28"/>
                <w:szCs w:val="28"/>
                <w:lang w:val="nl-NL"/>
              </w:rPr>
              <w:t>HỌC HÁT: BÀI TRE NGÀ BÊN LĂNG BÁC</w:t>
            </w:r>
          </w:p>
          <w:p w:rsidR="008117FE" w:rsidRPr="006A2A23" w:rsidRDefault="008117FE" w:rsidP="006A2A23">
            <w:pPr>
              <w:spacing w:after="0" w:line="240" w:lineRule="auto"/>
              <w:jc w:val="center"/>
              <w:rPr>
                <w:rFonts w:ascii="Times New Roman" w:hAnsi="Times New Roman" w:cs="Times New Roman"/>
                <w:b/>
                <w:iCs/>
                <w:sz w:val="28"/>
                <w:szCs w:val="28"/>
                <w:lang w:val="nl-NL"/>
              </w:rPr>
            </w:pPr>
            <w:r w:rsidRPr="006A2A23">
              <w:rPr>
                <w:rFonts w:ascii="Times New Roman" w:hAnsi="Times New Roman" w:cs="Times New Roman"/>
                <w:b/>
                <w:i/>
                <w:sz w:val="28"/>
                <w:szCs w:val="28"/>
                <w:lang w:val="nl-NL"/>
              </w:rPr>
              <w:t>Nhạc và lời: Hàn Ngọc Bích</w:t>
            </w:r>
          </w:p>
        </w:tc>
      </w:tr>
    </w:tbl>
    <w:p w:rsidR="008117FE" w:rsidRPr="008117FE" w:rsidRDefault="008117FE" w:rsidP="006A2A23">
      <w:pPr>
        <w:spacing w:after="0" w:line="240" w:lineRule="auto"/>
        <w:rPr>
          <w:rFonts w:ascii="Times New Roman" w:hAnsi="Times New Roman" w:cs="Times New Roman"/>
          <w:b/>
          <w:sz w:val="28"/>
          <w:szCs w:val="28"/>
          <w:lang w:val="nl-NL"/>
        </w:rPr>
      </w:pPr>
    </w:p>
    <w:p w:rsidR="008117FE" w:rsidRPr="008117FE" w:rsidRDefault="008117FE" w:rsidP="006A2A23">
      <w:pPr>
        <w:spacing w:after="0" w:line="240" w:lineRule="auto"/>
        <w:rPr>
          <w:rFonts w:ascii="Times New Roman" w:hAnsi="Times New Roman" w:cs="Times New Roman"/>
          <w:b/>
          <w:sz w:val="28"/>
          <w:szCs w:val="28"/>
          <w:lang w:val="nl-NL"/>
        </w:rPr>
      </w:pPr>
      <w:r w:rsidRPr="008117FE">
        <w:rPr>
          <w:rFonts w:ascii="Times New Roman" w:hAnsi="Times New Roman" w:cs="Times New Roman"/>
          <w:b/>
          <w:sz w:val="28"/>
          <w:szCs w:val="28"/>
          <w:lang w:val="nl-NL"/>
        </w:rPr>
        <w:t>I/ MỤC TIÊU</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hát đúng giai điệu bài </w:t>
      </w:r>
      <w:r w:rsidRPr="008117FE">
        <w:rPr>
          <w:rFonts w:ascii="Times New Roman" w:hAnsi="Times New Roman" w:cs="Times New Roman"/>
          <w:i/>
          <w:sz w:val="28"/>
          <w:szCs w:val="28"/>
          <w:lang w:val="nl-NL"/>
        </w:rPr>
        <w:t>Tre ngà bên lăng Bác</w:t>
      </w:r>
      <w:r w:rsidRPr="008117FE">
        <w:rPr>
          <w:rFonts w:ascii="Times New Roman" w:hAnsi="Times New Roman" w:cs="Times New Roman"/>
          <w:sz w:val="28"/>
          <w:szCs w:val="28"/>
          <w:lang w:val="nl-NL"/>
        </w:rPr>
        <w:t xml:space="preserve">. </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trình bày bài hát kết hợp gõ đệm theo phách.</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Góp phần giáo dục HS tình cảm yêu mến Bác Hồ.</w:t>
      </w:r>
    </w:p>
    <w:p w:rsidR="008117FE" w:rsidRPr="008117FE" w:rsidRDefault="008117FE" w:rsidP="006A2A23">
      <w:pPr>
        <w:spacing w:after="0" w:line="24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Nhạc cụ quen dùng máy nghe, băng đĩa nhạc bài </w:t>
      </w:r>
      <w:r w:rsidRPr="008117FE">
        <w:rPr>
          <w:rFonts w:ascii="Times New Roman" w:hAnsi="Times New Roman" w:cs="Times New Roman"/>
          <w:i/>
          <w:sz w:val="28"/>
          <w:szCs w:val="28"/>
          <w:lang w:val="nl-NL"/>
        </w:rPr>
        <w:t xml:space="preserve"> Tre ngà bên lăng Bác</w:t>
      </w:r>
      <w:r w:rsidRPr="008117FE">
        <w:rPr>
          <w:rFonts w:ascii="Times New Roman" w:hAnsi="Times New Roman" w:cs="Times New Roman"/>
          <w:sz w:val="28"/>
          <w:szCs w:val="28"/>
          <w:lang w:val="nl-NL"/>
        </w:rPr>
        <w:t>.</w:t>
      </w:r>
    </w:p>
    <w:p w:rsidR="008117FE" w:rsidRPr="008117FE" w:rsidRDefault="008117FE" w:rsidP="006A2A23">
      <w:pPr>
        <w:spacing w:after="0" w:line="240" w:lineRule="auto"/>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 Tranh ảnh minh hoạ bài </w:t>
      </w:r>
      <w:r w:rsidRPr="008117FE">
        <w:rPr>
          <w:rFonts w:ascii="Times New Roman" w:hAnsi="Times New Roman" w:cs="Times New Roman"/>
          <w:i/>
          <w:sz w:val="28"/>
          <w:szCs w:val="28"/>
          <w:lang w:val="nl-NL"/>
        </w:rPr>
        <w:t>Tre ngà bên lăng Bác.</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Tập đệm đàn và hát bài </w:t>
      </w:r>
      <w:r w:rsidRPr="008117FE">
        <w:rPr>
          <w:rFonts w:ascii="Times New Roman" w:hAnsi="Times New Roman" w:cs="Times New Roman"/>
          <w:i/>
          <w:sz w:val="28"/>
          <w:szCs w:val="28"/>
          <w:lang w:val="nl-NL"/>
        </w:rPr>
        <w:t>Tre ngà bên lăng Bác</w:t>
      </w:r>
      <w:r w:rsidRPr="008117FE">
        <w:rPr>
          <w:rFonts w:ascii="Times New Roman" w:hAnsi="Times New Roman" w:cs="Times New Roman"/>
          <w:sz w:val="28"/>
          <w:szCs w:val="28"/>
          <w:lang w:val="nl-NL"/>
        </w:rPr>
        <w:t>.</w:t>
      </w:r>
    </w:p>
    <w:p w:rsidR="008117FE" w:rsidRPr="008117FE" w:rsidRDefault="008117FE" w:rsidP="006A2A23">
      <w:pPr>
        <w:spacing w:after="0" w:line="24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6A2A23">
      <w:pPr>
        <w:spacing w:after="0" w:line="240" w:lineRule="auto"/>
        <w:jc w:val="both"/>
        <w:rPr>
          <w:rFonts w:ascii="Times New Roman" w:hAnsi="Times New Roman" w:cs="Times New Roman"/>
          <w:sz w:val="28"/>
          <w:szCs w:val="28"/>
          <w:lang w:val="nl-NL"/>
        </w:rPr>
      </w:pPr>
      <w:r w:rsidRPr="006A2A23">
        <w:rPr>
          <w:rFonts w:ascii="Times New Roman" w:hAnsi="Times New Roman" w:cs="Times New Roman"/>
          <w:b/>
          <w:sz w:val="28"/>
          <w:szCs w:val="28"/>
          <w:lang w:val="nl-NL"/>
        </w:rPr>
        <w:t>1</w:t>
      </w:r>
      <w:r w:rsidR="006A2A23" w:rsidRPr="006A2A23">
        <w:rPr>
          <w:rFonts w:ascii="Times New Roman" w:hAnsi="Times New Roman" w:cs="Times New Roman"/>
          <w:b/>
          <w:sz w:val="28"/>
          <w:szCs w:val="28"/>
          <w:lang w:val="nl-NL"/>
        </w:rPr>
        <w:t xml:space="preserve">. </w:t>
      </w:r>
      <w:r w:rsidRPr="006A2A23">
        <w:rPr>
          <w:rFonts w:ascii="Times New Roman" w:hAnsi="Times New Roman" w:cs="Times New Roman"/>
          <w:b/>
          <w:sz w:val="28"/>
          <w:szCs w:val="28"/>
          <w:lang w:val="nl-NL"/>
        </w:rPr>
        <w:t>Ổn định:</w:t>
      </w:r>
      <w:r w:rsidRPr="008117FE">
        <w:rPr>
          <w:rFonts w:ascii="Times New Roman" w:hAnsi="Times New Roman" w:cs="Times New Roman"/>
          <w:sz w:val="28"/>
          <w:szCs w:val="28"/>
          <w:lang w:val="nl-NL"/>
        </w:rPr>
        <w:t xml:space="preserve"> ( 1’) Nhắc học sinh tư thế ngồi học</w:t>
      </w:r>
    </w:p>
    <w:p w:rsidR="008117FE" w:rsidRPr="008117FE" w:rsidRDefault="006A2A23" w:rsidP="006A2A23">
      <w:pPr>
        <w:spacing w:after="0" w:line="240" w:lineRule="auto"/>
        <w:jc w:val="both"/>
        <w:rPr>
          <w:rFonts w:ascii="Times New Roman" w:hAnsi="Times New Roman" w:cs="Times New Roman"/>
          <w:sz w:val="28"/>
          <w:szCs w:val="28"/>
          <w:lang w:val="nl-NL"/>
        </w:rPr>
      </w:pPr>
      <w:r w:rsidRPr="006A2A23">
        <w:rPr>
          <w:rFonts w:ascii="Times New Roman" w:hAnsi="Times New Roman" w:cs="Times New Roman"/>
          <w:b/>
          <w:sz w:val="28"/>
          <w:szCs w:val="28"/>
          <w:lang w:val="nl-NL"/>
        </w:rPr>
        <w:t xml:space="preserve">2. </w:t>
      </w:r>
      <w:r w:rsidR="008117FE" w:rsidRPr="006A2A23">
        <w:rPr>
          <w:rFonts w:ascii="Times New Roman" w:hAnsi="Times New Roman" w:cs="Times New Roman"/>
          <w:b/>
          <w:sz w:val="28"/>
          <w:szCs w:val="28"/>
          <w:lang w:val="nl-NL"/>
        </w:rPr>
        <w:t>Kiểm tra bài cũ:</w:t>
      </w:r>
      <w:r w:rsidR="008117FE" w:rsidRPr="008117FE">
        <w:rPr>
          <w:rFonts w:ascii="Times New Roman" w:hAnsi="Times New Roman" w:cs="Times New Roman"/>
          <w:sz w:val="28"/>
          <w:szCs w:val="28"/>
          <w:lang w:val="nl-NL"/>
        </w:rPr>
        <w:t xml:space="preserve"> ( 2’) Kết hợp trong khi ôn </w:t>
      </w:r>
    </w:p>
    <w:p w:rsidR="008117FE" w:rsidRPr="008117FE" w:rsidRDefault="008117FE" w:rsidP="006A2A23">
      <w:pPr>
        <w:spacing w:after="0" w:line="240" w:lineRule="auto"/>
        <w:jc w:val="both"/>
        <w:rPr>
          <w:rFonts w:ascii="Times New Roman" w:hAnsi="Times New Roman" w:cs="Times New Roman"/>
          <w:b/>
          <w:sz w:val="28"/>
          <w:szCs w:val="28"/>
          <w:lang w:val="nl-NL"/>
        </w:rPr>
      </w:pPr>
      <w:r w:rsidRPr="006A2A23">
        <w:rPr>
          <w:rFonts w:ascii="Times New Roman" w:hAnsi="Times New Roman" w:cs="Times New Roman"/>
          <w:b/>
          <w:sz w:val="28"/>
          <w:szCs w:val="28"/>
          <w:lang w:val="nl-NL"/>
        </w:rPr>
        <w:t>3. Bài mới:</w:t>
      </w:r>
      <w:r w:rsidRPr="008117FE">
        <w:rPr>
          <w:rFonts w:ascii="Times New Roman" w:hAnsi="Times New Roman" w:cs="Times New Roman"/>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gridCol w:w="4410"/>
      </w:tblGrid>
      <w:tr w:rsidR="008117FE" w:rsidRPr="008117FE" w:rsidTr="0056199E">
        <w:trPr>
          <w:trHeight w:val="552"/>
        </w:trPr>
        <w:tc>
          <w:tcPr>
            <w:tcW w:w="6030" w:type="dxa"/>
            <w:vAlign w:val="center"/>
          </w:tcPr>
          <w:p w:rsidR="008117FE" w:rsidRPr="006A2A23" w:rsidRDefault="008117FE" w:rsidP="006A2A23">
            <w:pPr>
              <w:spacing w:after="0" w:line="240" w:lineRule="auto"/>
              <w:jc w:val="center"/>
              <w:rPr>
                <w:rFonts w:ascii="Times New Roman" w:hAnsi="Times New Roman" w:cs="Times New Roman"/>
                <w:b/>
                <w:sz w:val="26"/>
                <w:szCs w:val="26"/>
                <w:lang w:val="nl-NL"/>
              </w:rPr>
            </w:pPr>
            <w:r w:rsidRPr="006A2A23">
              <w:rPr>
                <w:rFonts w:ascii="Times New Roman" w:hAnsi="Times New Roman" w:cs="Times New Roman"/>
                <w:b/>
                <w:sz w:val="26"/>
                <w:szCs w:val="26"/>
                <w:lang w:val="nl-NL"/>
              </w:rPr>
              <w:t>HOẠT ĐỘNG CỦA GIÁO VIÊN</w:t>
            </w:r>
          </w:p>
        </w:tc>
        <w:tc>
          <w:tcPr>
            <w:tcW w:w="4410" w:type="dxa"/>
            <w:vAlign w:val="center"/>
          </w:tcPr>
          <w:p w:rsidR="008117FE" w:rsidRPr="006A2A23" w:rsidRDefault="008117FE" w:rsidP="006A2A23">
            <w:pPr>
              <w:spacing w:after="0" w:line="240" w:lineRule="auto"/>
              <w:jc w:val="center"/>
              <w:rPr>
                <w:rFonts w:ascii="Times New Roman" w:hAnsi="Times New Roman" w:cs="Times New Roman"/>
                <w:b/>
                <w:sz w:val="26"/>
                <w:szCs w:val="26"/>
                <w:lang w:val="nl-NL"/>
              </w:rPr>
            </w:pPr>
            <w:r w:rsidRPr="006A2A23">
              <w:rPr>
                <w:rFonts w:ascii="Times New Roman" w:hAnsi="Times New Roman" w:cs="Times New Roman"/>
                <w:b/>
                <w:sz w:val="26"/>
                <w:szCs w:val="26"/>
                <w:lang w:val="nl-NL"/>
              </w:rPr>
              <w:t>HOẠT ĐỘNG CỦA HỌC SINH</w:t>
            </w:r>
          </w:p>
        </w:tc>
      </w:tr>
      <w:tr w:rsidR="008117FE" w:rsidRPr="008117FE" w:rsidTr="0056199E">
        <w:tc>
          <w:tcPr>
            <w:tcW w:w="6030" w:type="dxa"/>
          </w:tcPr>
          <w:p w:rsidR="008117FE" w:rsidRPr="008117FE" w:rsidRDefault="008117FE" w:rsidP="00296430">
            <w:pPr>
              <w:numPr>
                <w:ilvl w:val="0"/>
                <w:numId w:val="8"/>
              </w:numPr>
              <w:spacing w:after="0" w:line="240" w:lineRule="auto"/>
              <w:ind w:left="0"/>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( 27’) </w:t>
            </w:r>
            <w:r w:rsidR="006A2A23">
              <w:rPr>
                <w:rFonts w:ascii="Times New Roman" w:hAnsi="Times New Roman" w:cs="Times New Roman"/>
                <w:b/>
                <w:sz w:val="28"/>
                <w:szCs w:val="28"/>
                <w:lang w:val="nl-NL"/>
              </w:rPr>
              <w:t xml:space="preserve"> </w:t>
            </w:r>
            <w:r w:rsidRPr="008117FE">
              <w:rPr>
                <w:rFonts w:ascii="Times New Roman" w:hAnsi="Times New Roman" w:cs="Times New Roman"/>
                <w:b/>
                <w:sz w:val="28"/>
                <w:szCs w:val="28"/>
                <w:lang w:val="nl-NL"/>
              </w:rPr>
              <w:t>Học hát Tre ngà bên lăng Bác</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hát</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GV giới thiệu tranh minh hoạ. </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Đọc lời ca</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đọc lời ca.</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Giải thích từ khó: Tre ngà là cây tre có thân màu vàng, lá xanh.</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Nghe hát mẫu:</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đệm đàn, tự trình bày bài hát hoặc dùng băng, đĩa nhạc.</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cảm nhận ban đầu về bài hát.</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Khởi động giọng</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105" w:dyaOrig="915">
                <v:shape id="_x0000_i1051" type="#_x0000_t75" style="width:305.25pt;height:45.75pt;mso-position-horizontal-relative:page;mso-position-vertical-relative:page" o:ole="">
                  <v:imagedata r:id="rId52" o:title=""/>
                </v:shape>
                <o:OLEObject Type="Embed" ProgID="PBrush" ShapeID="_x0000_i1051" DrawAspect="Content" ObjectID="_1524284221" r:id="rId53"/>
              </w:objec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5. Tập hát từng câu</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Chia bài hát thành các câu hát</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Đàn giai điệu câu 1 khoảng 2 – 3 lần.</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Bắt nhịp (2-3) và đàn giai điệu để HS hát</w:t>
            </w:r>
          </w:p>
          <w:p w:rsidR="008117FE" w:rsidRPr="008117FE" w:rsidRDefault="008117FE" w:rsidP="00296430">
            <w:pPr>
              <w:numPr>
                <w:ilvl w:val="0"/>
                <w:numId w:val="5"/>
              </w:numPr>
              <w:tabs>
                <w:tab w:val="clear" w:pos="360"/>
              </w:tabs>
              <w:spacing w:after="0" w:line="240" w:lineRule="auto"/>
              <w:ind w:left="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khá hát mẫu.</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Cả lớp hát, GV lắng nghe để phát hiện chỗ sai rồi hướng dẫn HS sửa lại. </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các câu tiếp theo tương tự.</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nối các câu hát</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6. Hát cả bài</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cả bài.</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hát thể hiện tính chất tha thiết, tự sự của bài hát</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kết hợp gõ đệm theo nhịp</w:t>
            </w:r>
          </w:p>
          <w:p w:rsidR="008117FE" w:rsidRPr="008117FE" w:rsidRDefault="008117FE" w:rsidP="00296430">
            <w:pPr>
              <w:numPr>
                <w:ilvl w:val="0"/>
                <w:numId w:val="8"/>
              </w:numPr>
              <w:spacing w:after="0" w:line="240" w:lineRule="auto"/>
              <w:ind w:left="0"/>
              <w:jc w:val="both"/>
              <w:rPr>
                <w:rFonts w:ascii="Times New Roman" w:hAnsi="Times New Roman" w:cs="Times New Roman"/>
                <w:sz w:val="28"/>
                <w:szCs w:val="28"/>
                <w:lang w:val="nl-NL"/>
              </w:rPr>
            </w:pPr>
            <w:r w:rsidRPr="008117FE">
              <w:rPr>
                <w:rFonts w:ascii="Times New Roman" w:hAnsi="Times New Roman" w:cs="Times New Roman"/>
                <w:b/>
                <w:sz w:val="28"/>
                <w:szCs w:val="28"/>
                <w:lang w:val="nl-NL"/>
              </w:rPr>
              <w:t>Hoạt động 2: Củng cố, dặn dò ( 5’)</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theo nhạc và vận động nhẹ nhàng.</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Nhận xét tiết học</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Dặn HS học thuộc lời ca và chuẩn bị động tác vận động cho bài hát</w:t>
            </w:r>
          </w:p>
        </w:tc>
        <w:tc>
          <w:tcPr>
            <w:tcW w:w="4410" w:type="dxa"/>
          </w:tcPr>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- 2 HS thực hiện</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nhớ</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 bài hát</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- 1- 2 HS nêu</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khởi động giọng</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nhắc lại</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lắng nghe</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hoà theo tiếng đàn</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- 1-2 HS thực hiện</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sửa chỗ sai</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câu tiếp</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6A2A23">
            <w:pPr>
              <w:spacing w:after="0" w:line="240" w:lineRule="auto"/>
              <w:jc w:val="both"/>
              <w:rPr>
                <w:rFonts w:ascii="Times New Roman" w:hAnsi="Times New Roman" w:cs="Times New Roman"/>
                <w:sz w:val="28"/>
                <w:szCs w:val="28"/>
                <w:lang w:val="nl-NL"/>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cả bài</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6A2A23">
            <w:pPr>
              <w:spacing w:after="0" w:line="240" w:lineRule="auto"/>
              <w:jc w:val="both"/>
              <w:rPr>
                <w:rFonts w:ascii="Times New Roman" w:hAnsi="Times New Roman" w:cs="Times New Roman"/>
                <w:sz w:val="28"/>
                <w:szCs w:val="28"/>
              </w:rPr>
            </w:pPr>
            <w:r w:rsidRPr="008117FE">
              <w:rPr>
                <w:rFonts w:ascii="Times New Roman" w:hAnsi="Times New Roman" w:cs="Times New Roman"/>
                <w:sz w:val="28"/>
                <w:szCs w:val="28"/>
              </w:rPr>
              <w:t>- HS hát, gõ đệm</w:t>
            </w:r>
          </w:p>
          <w:p w:rsidR="008117FE" w:rsidRPr="008117FE" w:rsidRDefault="008117FE" w:rsidP="006A2A23">
            <w:pPr>
              <w:spacing w:after="0" w:line="240" w:lineRule="auto"/>
              <w:jc w:val="both"/>
              <w:rPr>
                <w:rFonts w:ascii="Times New Roman" w:hAnsi="Times New Roman" w:cs="Times New Roman"/>
                <w:sz w:val="28"/>
                <w:szCs w:val="28"/>
              </w:rPr>
            </w:pPr>
          </w:p>
          <w:p w:rsidR="008117FE" w:rsidRPr="008117FE" w:rsidRDefault="008117FE" w:rsidP="006A2A23">
            <w:pPr>
              <w:spacing w:after="0" w:line="240"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HS xung phong  </w:t>
            </w:r>
          </w:p>
          <w:p w:rsidR="008117FE" w:rsidRPr="008117FE" w:rsidRDefault="008117FE" w:rsidP="006A2A23">
            <w:pPr>
              <w:spacing w:after="0" w:line="240" w:lineRule="auto"/>
              <w:jc w:val="both"/>
              <w:rPr>
                <w:rFonts w:ascii="Times New Roman" w:hAnsi="Times New Roman" w:cs="Times New Roman"/>
                <w:sz w:val="28"/>
                <w:szCs w:val="28"/>
              </w:rPr>
            </w:pPr>
          </w:p>
          <w:p w:rsidR="008117FE" w:rsidRPr="008117FE" w:rsidRDefault="008117FE" w:rsidP="006A2A23">
            <w:pPr>
              <w:spacing w:after="0" w:line="240" w:lineRule="auto"/>
              <w:jc w:val="both"/>
              <w:rPr>
                <w:rFonts w:ascii="Times New Roman" w:hAnsi="Times New Roman" w:cs="Times New Roman"/>
                <w:sz w:val="28"/>
                <w:szCs w:val="28"/>
              </w:rPr>
            </w:pP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nhớ</w:t>
            </w:r>
          </w:p>
          <w:p w:rsidR="008117FE" w:rsidRPr="008117FE" w:rsidRDefault="008117FE" w:rsidP="006A2A23">
            <w:pPr>
              <w:spacing w:after="0" w:line="24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tc>
      </w:tr>
    </w:tbl>
    <w:p w:rsidR="008117FE" w:rsidRDefault="008117FE" w:rsidP="006A2A23">
      <w:pPr>
        <w:spacing w:after="0" w:line="240" w:lineRule="auto"/>
        <w:rPr>
          <w:rFonts w:ascii="Times New Roman" w:hAnsi="Times New Roman" w:cs="Times New Roman"/>
          <w:sz w:val="28"/>
          <w:szCs w:val="28"/>
          <w:lang w:val="nl-NL"/>
        </w:rPr>
      </w:pPr>
    </w:p>
    <w:p w:rsidR="006A2A23" w:rsidRDefault="006A2A23" w:rsidP="006A2A23">
      <w:pPr>
        <w:spacing w:after="0" w:line="240" w:lineRule="auto"/>
        <w:rPr>
          <w:rFonts w:ascii="Times New Roman" w:hAnsi="Times New Roman" w:cs="Times New Roman"/>
          <w:sz w:val="28"/>
          <w:szCs w:val="28"/>
          <w:lang w:val="nl-NL"/>
        </w:rPr>
      </w:pPr>
    </w:p>
    <w:p w:rsidR="006A2A23" w:rsidRPr="008117FE" w:rsidRDefault="006A2A23" w:rsidP="006A2A23">
      <w:pPr>
        <w:spacing w:after="0" w:line="240" w:lineRule="auto"/>
        <w:rPr>
          <w:rFonts w:ascii="Times New Roman" w:hAnsi="Times New Roman" w:cs="Times New Roman"/>
          <w:sz w:val="28"/>
          <w:szCs w:val="28"/>
          <w:lang w:val="nl-NL"/>
        </w:rPr>
      </w:pPr>
    </w:p>
    <w:p w:rsidR="008117FE" w:rsidRPr="008117FE" w:rsidRDefault="008117FE" w:rsidP="006A2A23">
      <w:pPr>
        <w:spacing w:after="0" w:line="24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t>...................................................................................................................................................................................................................................................................................</w:t>
      </w:r>
      <w:r w:rsidR="006A2A23">
        <w:rPr>
          <w:rFonts w:ascii="Times New Roman" w:hAnsi="Times New Roman" w:cs="Times New Roman"/>
          <w:sz w:val="28"/>
          <w:szCs w:val="28"/>
          <w:lang w:val="nl-NL"/>
        </w:rPr>
        <w:t>......................</w:t>
      </w:r>
    </w:p>
    <w:p w:rsidR="008117FE" w:rsidRPr="008117FE" w:rsidRDefault="008117FE" w:rsidP="006A2A23">
      <w:pPr>
        <w:spacing w:after="0" w:line="240" w:lineRule="auto"/>
        <w:rPr>
          <w:rFonts w:ascii="Times New Roman" w:hAnsi="Times New Roman" w:cs="Times New Roman"/>
          <w:sz w:val="28"/>
          <w:szCs w:val="28"/>
          <w:lang w:val="nl-NL"/>
        </w:rPr>
      </w:pPr>
    </w:p>
    <w:p w:rsidR="008117FE" w:rsidRPr="008117FE" w:rsidRDefault="008117FE" w:rsidP="006A2A23">
      <w:pPr>
        <w:spacing w:after="0" w:line="240" w:lineRule="auto"/>
        <w:rPr>
          <w:rFonts w:ascii="Times New Roman" w:hAnsi="Times New Roman" w:cs="Times New Roman"/>
          <w:sz w:val="28"/>
          <w:szCs w:val="28"/>
          <w:lang w:val="nl-NL"/>
        </w:rPr>
      </w:pPr>
    </w:p>
    <w:p w:rsidR="008117FE" w:rsidRPr="008117FE" w:rsidRDefault="008117FE" w:rsidP="006A2A23">
      <w:pPr>
        <w:spacing w:after="0" w:line="240" w:lineRule="auto"/>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FB12DF" w:rsidRDefault="008117FE" w:rsidP="008117FE">
      <w:pPr>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8117FE">
      <w:pPr>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8117FE">
      <w:pPr>
        <w:jc w:val="center"/>
        <w:rPr>
          <w:rFonts w:ascii="Times New Roman" w:hAnsi="Times New Roman" w:cs="Times New Roman"/>
          <w:b/>
          <w:sz w:val="28"/>
          <w:szCs w:val="28"/>
        </w:rPr>
      </w:pPr>
      <w:r w:rsidRPr="008117FE">
        <w:rPr>
          <w:rFonts w:ascii="Times New Roman" w:hAnsi="Times New Roman" w:cs="Times New Roman"/>
          <w:b/>
          <w:sz w:val="28"/>
          <w:szCs w:val="28"/>
        </w:rPr>
        <w:t>TUẦN 22</w:t>
      </w:r>
    </w:p>
    <w:p w:rsidR="008117FE" w:rsidRPr="008117FE" w:rsidRDefault="008117FE" w:rsidP="008117FE">
      <w:pPr>
        <w:jc w:val="center"/>
        <w:rPr>
          <w:rFonts w:ascii="Times New Roman" w:hAnsi="Times New Roman" w:cs="Times New Roman"/>
          <w:b/>
          <w:sz w:val="28"/>
          <w:szCs w:val="28"/>
        </w:rPr>
      </w:pPr>
      <w:r w:rsidRPr="008117FE">
        <w:rPr>
          <w:rFonts w:ascii="Times New Roman" w:hAnsi="Times New Roman" w:cs="Times New Roman"/>
          <w:b/>
          <w:sz w:val="28"/>
          <w:szCs w:val="28"/>
        </w:rPr>
        <w:t>ÔN TẬP BÀI HÁT: TRE NGÀ BÊN LĂNG BÁC</w:t>
      </w:r>
    </w:p>
    <w:p w:rsidR="008117FE" w:rsidRPr="008117FE" w:rsidRDefault="008117FE" w:rsidP="008117FE">
      <w:pPr>
        <w:jc w:val="center"/>
        <w:rPr>
          <w:rFonts w:ascii="Times New Roman" w:hAnsi="Times New Roman" w:cs="Times New Roman"/>
          <w:b/>
          <w:sz w:val="28"/>
          <w:szCs w:val="28"/>
        </w:rPr>
      </w:pPr>
      <w:r w:rsidRPr="008117FE">
        <w:rPr>
          <w:rFonts w:ascii="Times New Roman" w:hAnsi="Times New Roman" w:cs="Times New Roman"/>
          <w:b/>
          <w:sz w:val="28"/>
          <w:szCs w:val="28"/>
        </w:rPr>
        <w:t>TẬP ĐỌC NHẠC : TĐN SỐ 6</w:t>
      </w:r>
    </w:p>
    <w:p w:rsidR="008117FE" w:rsidRPr="008117FE" w:rsidRDefault="008117FE" w:rsidP="008117FE">
      <w:pPr>
        <w:rPr>
          <w:rFonts w:ascii="Times New Roman" w:hAnsi="Times New Roman" w:cs="Times New Roman"/>
          <w:b/>
          <w:sz w:val="28"/>
          <w:szCs w:val="28"/>
          <w:lang w:val="nl-NL"/>
        </w:rPr>
      </w:pPr>
      <w:r w:rsidRPr="008117FE">
        <w:rPr>
          <w:rFonts w:ascii="Times New Roman" w:hAnsi="Times New Roman" w:cs="Times New Roman"/>
          <w:b/>
          <w:sz w:val="28"/>
          <w:szCs w:val="28"/>
        </w:rPr>
        <w:t>I</w:t>
      </w:r>
      <w:r w:rsidRPr="00FB12DF">
        <w:rPr>
          <w:rFonts w:ascii="Times New Roman" w:hAnsi="Times New Roman" w:cs="Times New Roman"/>
          <w:b/>
          <w:sz w:val="26"/>
          <w:szCs w:val="26"/>
        </w:rPr>
        <w:t>/ MỤC TIÊU:</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thuộc lời ca, thể hiện tình cảm trìu mến, tha thiết của bài </w:t>
      </w:r>
      <w:r w:rsidRPr="008117FE">
        <w:rPr>
          <w:rFonts w:ascii="Times New Roman" w:hAnsi="Times New Roman" w:cs="Times New Roman"/>
          <w:i/>
          <w:sz w:val="28"/>
          <w:szCs w:val="28"/>
          <w:lang w:val="nl-NL"/>
        </w:rPr>
        <w:t>Tre ngà bên lăng Bác</w:t>
      </w:r>
      <w:r w:rsidRPr="008117FE">
        <w:rPr>
          <w:rFonts w:ascii="Times New Roman" w:hAnsi="Times New Roman" w:cs="Times New Roman"/>
          <w:sz w:val="28"/>
          <w:szCs w:val="28"/>
          <w:lang w:val="nl-NL"/>
        </w:rPr>
        <w:t>.</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sz w:val="28"/>
          <w:szCs w:val="28"/>
          <w:lang w:val="nl-NL"/>
        </w:rPr>
        <w:tab/>
        <w:t>- HS tập hát kết hợp vận động theo nhạc. Trình bày bài hát theo hình thức đơn ca, song ca, tốp ca..</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đọc đúng giai điệu, ghép lời kết hợp gõ phách bài TĐN số 6.</w:t>
      </w:r>
    </w:p>
    <w:p w:rsidR="008117FE" w:rsidRPr="00FB12DF" w:rsidRDefault="008117FE" w:rsidP="008117FE">
      <w:pPr>
        <w:jc w:val="both"/>
        <w:rPr>
          <w:rFonts w:ascii="Times New Roman" w:hAnsi="Times New Roman" w:cs="Times New Roman"/>
          <w:b/>
          <w:sz w:val="26"/>
          <w:szCs w:val="26"/>
          <w:lang w:val="nl-NL"/>
        </w:rPr>
      </w:pPr>
      <w:r w:rsidRPr="00FB12DF">
        <w:rPr>
          <w:rFonts w:ascii="Times New Roman" w:hAnsi="Times New Roman" w:cs="Times New Roman"/>
          <w:b/>
          <w:sz w:val="26"/>
          <w:szCs w:val="26"/>
          <w:lang w:val="nl-NL"/>
        </w:rPr>
        <w:t>II/ ĐỒ DÙNG DẠY HỌC:</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hát bài </w:t>
      </w:r>
      <w:r w:rsidRPr="008117FE">
        <w:rPr>
          <w:rFonts w:ascii="Times New Roman" w:hAnsi="Times New Roman" w:cs="Times New Roman"/>
          <w:i/>
          <w:sz w:val="28"/>
          <w:szCs w:val="28"/>
          <w:lang w:val="nl-NL"/>
        </w:rPr>
        <w:t xml:space="preserve">Tre ngà bên lăng Bác </w:t>
      </w:r>
      <w:r w:rsidRPr="008117FE">
        <w:rPr>
          <w:rFonts w:ascii="Times New Roman" w:hAnsi="Times New Roman" w:cs="Times New Roman"/>
          <w:sz w:val="28"/>
          <w:szCs w:val="28"/>
          <w:lang w:val="nl-NL"/>
        </w:rPr>
        <w:t>kết hợp vận động theo nhạc.</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Đọc nhạc và đàn giai điệu bài </w:t>
      </w:r>
      <w:r w:rsidRPr="008117FE">
        <w:rPr>
          <w:rFonts w:ascii="Times New Roman" w:hAnsi="Times New Roman" w:cs="Times New Roman"/>
          <w:i/>
          <w:sz w:val="28"/>
          <w:szCs w:val="28"/>
          <w:lang w:val="nl-NL"/>
        </w:rPr>
        <w:t xml:space="preserve">Chú bộ đội, </w:t>
      </w:r>
      <w:r w:rsidRPr="008117FE">
        <w:rPr>
          <w:rFonts w:ascii="Times New Roman" w:hAnsi="Times New Roman" w:cs="Times New Roman"/>
          <w:sz w:val="28"/>
          <w:szCs w:val="28"/>
          <w:lang w:val="nl-NL"/>
        </w:rPr>
        <w:t>có đoạn trích là bài TĐN số 6.</w:t>
      </w:r>
    </w:p>
    <w:p w:rsidR="008117FE" w:rsidRPr="00FB12DF" w:rsidRDefault="008117FE" w:rsidP="008117FE">
      <w:pPr>
        <w:jc w:val="both"/>
        <w:rPr>
          <w:rFonts w:ascii="Times New Roman" w:hAnsi="Times New Roman" w:cs="Times New Roman"/>
          <w:b/>
          <w:sz w:val="26"/>
          <w:szCs w:val="26"/>
          <w:lang w:val="nl-NL"/>
        </w:rPr>
      </w:pPr>
      <w:r w:rsidRPr="00FB12DF">
        <w:rPr>
          <w:rFonts w:ascii="Times New Roman" w:hAnsi="Times New Roman" w:cs="Times New Roman"/>
          <w:b/>
          <w:sz w:val="26"/>
          <w:szCs w:val="26"/>
          <w:lang w:val="nl-NL"/>
        </w:rPr>
        <w:t>III/ HOẠT ĐỘNG DẠY VÀ HOC:</w:t>
      </w:r>
    </w:p>
    <w:p w:rsidR="008117FE" w:rsidRPr="008117FE" w:rsidRDefault="008117FE" w:rsidP="008117FE">
      <w:pPr>
        <w:ind w:firstLine="720"/>
        <w:jc w:val="both"/>
        <w:rPr>
          <w:rFonts w:ascii="Times New Roman" w:hAnsi="Times New Roman" w:cs="Times New Roman"/>
          <w:b/>
          <w:imprint/>
          <w:sz w:val="28"/>
          <w:szCs w:val="28"/>
          <w:u w:color="FF6600"/>
          <w:lang w:val="nl-NL"/>
        </w:rPr>
      </w:pPr>
      <w:r w:rsidRPr="008117FE">
        <w:rPr>
          <w:rFonts w:ascii="Times New Roman" w:hAnsi="Times New Roman" w:cs="Times New Roman"/>
          <w:sz w:val="28"/>
          <w:szCs w:val="28"/>
          <w:lang w:val="nl-NL"/>
        </w:rPr>
        <w:t xml:space="preserve">1. </w:t>
      </w:r>
      <w:r w:rsidRPr="008117FE">
        <w:rPr>
          <w:rFonts w:ascii="Times New Roman" w:hAnsi="Times New Roman" w:cs="Times New Roman"/>
          <w:i/>
          <w:sz w:val="28"/>
          <w:szCs w:val="28"/>
          <w:lang w:val="nl-NL"/>
        </w:rPr>
        <w:t>Ổn định tổ chức</w:t>
      </w:r>
      <w:r w:rsidRPr="008117FE">
        <w:rPr>
          <w:rFonts w:ascii="Times New Roman" w:hAnsi="Times New Roman" w:cs="Times New Roman"/>
          <w:sz w:val="28"/>
          <w:szCs w:val="28"/>
          <w:lang w:val="nl-NL"/>
        </w:rPr>
        <w:t>: ( 1’) Nhắc HS sửa tư thế ngồi ngay ngắn.</w:t>
      </w:r>
    </w:p>
    <w:p w:rsidR="008117FE" w:rsidRPr="008117FE" w:rsidRDefault="008117FE" w:rsidP="008117FE">
      <w:pPr>
        <w:pStyle w:val="BodyText"/>
        <w:spacing w:line="300" w:lineRule="exact"/>
        <w:ind w:firstLine="720"/>
        <w:rPr>
          <w:sz w:val="28"/>
          <w:szCs w:val="28"/>
          <w:lang w:val="nl-NL"/>
        </w:rPr>
      </w:pPr>
      <w:r w:rsidRPr="008117FE">
        <w:rPr>
          <w:sz w:val="28"/>
          <w:szCs w:val="28"/>
          <w:lang w:val="nl-NL"/>
        </w:rPr>
        <w:t xml:space="preserve">2. </w:t>
      </w:r>
      <w:r w:rsidRPr="008117FE">
        <w:rPr>
          <w:i/>
          <w:sz w:val="28"/>
          <w:szCs w:val="28"/>
          <w:lang w:val="nl-NL"/>
        </w:rPr>
        <w:t>Kiểm tra bài cũ</w:t>
      </w:r>
      <w:r w:rsidRPr="008117FE">
        <w:rPr>
          <w:sz w:val="28"/>
          <w:szCs w:val="28"/>
          <w:lang w:val="nl-NL"/>
        </w:rPr>
        <w:t>: ( 2’)  Kết hợp trong quá trình ôn tập bài hát.</w:t>
      </w:r>
    </w:p>
    <w:p w:rsidR="008117FE" w:rsidRPr="008117FE" w:rsidRDefault="008117FE" w:rsidP="008117FE">
      <w:pPr>
        <w:pStyle w:val="BodyText"/>
        <w:spacing w:line="300" w:lineRule="exact"/>
        <w:ind w:firstLine="720"/>
        <w:rPr>
          <w:sz w:val="28"/>
          <w:szCs w:val="28"/>
          <w:lang w:val="nl-NL"/>
        </w:rPr>
      </w:pPr>
      <w:r w:rsidRPr="008117FE">
        <w:rPr>
          <w:sz w:val="28"/>
          <w:szCs w:val="28"/>
          <w:lang w:val="nl-NL"/>
        </w:rPr>
        <w:t xml:space="preserve">3. </w:t>
      </w:r>
      <w:r w:rsidRPr="008117FE">
        <w:rPr>
          <w:i/>
          <w:sz w:val="28"/>
          <w:szCs w:val="28"/>
          <w:lang w:val="nl-NL"/>
        </w:rPr>
        <w:t>Bài mới</w:t>
      </w:r>
      <w:r w:rsidRPr="008117FE">
        <w:rPr>
          <w:sz w:val="28"/>
          <w:szCs w:val="28"/>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4151"/>
      </w:tblGrid>
      <w:tr w:rsidR="008117FE" w:rsidRPr="008117FE" w:rsidTr="00FB12DF">
        <w:tc>
          <w:tcPr>
            <w:tcW w:w="5760" w:type="dxa"/>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151" w:type="dxa"/>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FB12DF">
        <w:tc>
          <w:tcPr>
            <w:tcW w:w="5760" w:type="dxa"/>
          </w:tcPr>
          <w:p w:rsidR="008117FE" w:rsidRPr="008117FE" w:rsidRDefault="008117FE" w:rsidP="00296430">
            <w:pPr>
              <w:numPr>
                <w:ilvl w:val="0"/>
                <w:numId w:val="8"/>
              </w:numPr>
              <w:spacing w:after="0" w:line="24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10’ Ôn tập bài hát  </w:t>
            </w:r>
            <w:r w:rsidRPr="008117FE">
              <w:rPr>
                <w:rFonts w:ascii="Times New Roman" w:hAnsi="Times New Roman" w:cs="Times New Roman"/>
                <w:b/>
                <w:i/>
                <w:sz w:val="28"/>
                <w:szCs w:val="28"/>
                <w:lang w:val="nl-NL"/>
              </w:rPr>
              <w:t>Tre ngà bên lăng Bác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treo bức tranh Lăng Bác Hồ.</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Qua bức tranh các em nhớ đến bài hát nào? Ai sáng tác?</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Đánh đàn cho HS luyện giọng: Dịch giọng (-3) </w:t>
            </w:r>
            <w:r w:rsidRPr="008117FE">
              <w:rPr>
                <w:rFonts w:ascii="Times New Roman" w:hAnsi="Times New Roman" w:cs="Times New Roman"/>
                <w:sz w:val="28"/>
                <w:szCs w:val="28"/>
                <w:lang w:val="nl-NL"/>
              </w:rPr>
              <w:lastRenderedPageBreak/>
              <w:t>– Rê trưởng</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4920" w:dyaOrig="915">
                <v:shape id="_x0000_i1052" type="#_x0000_t75" style="width:246pt;height:45.75pt;mso-position-horizontal-relative:page;mso-position-vertical-relative:page" o:ole="">
                  <v:imagedata r:id="rId54" o:title=""/>
                </v:shape>
                <o:OLEObject Type="Embed" ProgID="PBrush" ShapeID="_x0000_i1052" DrawAspect="Content" ObjectID="_1524284222" r:id="rId55"/>
              </w:objec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bắt nhịp cho cả lớp hát kết hợp gõ đệm theo phách.</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Hướng dẫn HS trình bày bài hát bằng cách hát có lĩnh xướng, song ca kết hợp gõ đệm</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Hướng dẫn HS trình bày bài hát bằng hình thức song ca, đồng ca kết hợp gõ đệm</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Hướng dẫn HS hát kết hợp vận động theo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+ 2 – 3 HS làm mẫu.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hát từng câu kết hợp vận động</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hát cả bài kết hợp vận động.</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nhận xét</w:t>
            </w:r>
          </w:p>
          <w:p w:rsidR="008117FE" w:rsidRPr="008117FE" w:rsidRDefault="008117FE" w:rsidP="00296430">
            <w:pPr>
              <w:numPr>
                <w:ilvl w:val="0"/>
                <w:numId w:val="8"/>
              </w:numPr>
              <w:spacing w:after="0" w:line="24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2: 17’  Tập đọc nhạc TĐN số 6 –  </w:t>
            </w:r>
            <w:r w:rsidRPr="008117FE">
              <w:rPr>
                <w:rFonts w:ascii="Times New Roman" w:hAnsi="Times New Roman" w:cs="Times New Roman"/>
                <w:b/>
                <w:i/>
                <w:sz w:val="28"/>
                <w:szCs w:val="28"/>
                <w:lang w:val="nl-NL"/>
              </w:rPr>
              <w:t>Chú bộ đội</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TĐN</w:t>
            </w:r>
          </w:p>
          <w:p w:rsidR="008117FE" w:rsidRPr="008117FE" w:rsidRDefault="009E5897" w:rsidP="0056199E">
            <w:pPr>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type id="_x0000_t202" coordsize="21600,21600" o:spt="202" path="m,l,21600r21600,l21600,xe">
                  <v:stroke joinstyle="miter"/>
                  <v:path gradientshapeok="t" o:connecttype="rect"/>
                </v:shapetype>
                <v:shape id="_x0000_s1050" type="#_x0000_t202" style="position:absolute;left:0;text-align:left;margin-left:108.35pt;margin-top:9.25pt;width:27pt;height:27pt;z-index:251664384" filled="f" stroked="f">
                  <v:textbox>
                    <w:txbxContent>
                      <w:p w:rsidR="00FA0893" w:rsidRDefault="00FA0893" w:rsidP="008117FE">
                        <w:pPr>
                          <w:rPr>
                            <w:b/>
                            <w:lang w:val="nl-NL"/>
                          </w:rPr>
                        </w:pPr>
                        <w:r>
                          <w:rPr>
                            <w:b/>
                            <w:lang w:val="nl-NL"/>
                          </w:rPr>
                          <w:t>2</w:t>
                        </w:r>
                      </w:p>
                    </w:txbxContent>
                  </v:textbox>
                </v:shape>
              </w:pict>
            </w:r>
            <w:r w:rsidR="008117FE" w:rsidRPr="008117FE">
              <w:rPr>
                <w:rFonts w:ascii="Times New Roman" w:hAnsi="Times New Roman" w:cs="Times New Roman"/>
                <w:sz w:val="28"/>
                <w:szCs w:val="28"/>
                <w:lang w:val="nl-NL"/>
              </w:rPr>
              <w:t>- GV treo bài TĐN số 6 lên bảng</w:t>
            </w:r>
          </w:p>
          <w:p w:rsidR="008117FE" w:rsidRPr="008117FE" w:rsidRDefault="009E5897" w:rsidP="0056199E">
            <w:pPr>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51" type="#_x0000_t202" style="position:absolute;left:0;text-align:left;margin-left:108.1pt;margin-top:2pt;width:27pt;height:27pt;z-index:251665408" filled="f" stroked="f">
                  <v:textbox>
                    <w:txbxContent>
                      <w:p w:rsidR="00FA0893" w:rsidRDefault="00FA0893" w:rsidP="008117FE">
                        <w:pPr>
                          <w:rPr>
                            <w:b/>
                            <w:lang w:val="nl-NL"/>
                          </w:rPr>
                        </w:pPr>
                        <w:r>
                          <w:rPr>
                            <w:b/>
                            <w:lang w:val="nl-NL"/>
                          </w:rPr>
                          <w:t>4</w:t>
                        </w:r>
                      </w:p>
                    </w:txbxContent>
                  </v:textbox>
                </v:shape>
              </w:pict>
            </w:r>
            <w:r w:rsidR="008117FE" w:rsidRPr="008117FE">
              <w:rPr>
                <w:rFonts w:ascii="Times New Roman" w:hAnsi="Times New Roman" w:cs="Times New Roman"/>
                <w:sz w:val="28"/>
                <w:szCs w:val="28"/>
                <w:lang w:val="nl-NL"/>
              </w:rPr>
              <w:t>Bài TĐN viết ở nhịp      , gồm có 8 nhịp.</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Tập nói tên nốt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tên nốt ở khuông thứ nhất.</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chỉ từng nốt ở khuông 2</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Luyện tập cao độ</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3525" w:dyaOrig="720">
                <v:shape id="_x0000_i1053" type="#_x0000_t75" style="width:176.25pt;height:36pt;mso-position-horizontal-relative:page;mso-position-vertical-relative:page" o:ole="">
                  <v:imagedata r:id="rId56" o:title=""/>
                </v:shape>
                <o:OLEObject Type="Embed" ProgID="PBrush" ShapeID="_x0000_i1053" DrawAspect="Content" ObjectID="_1524284223" r:id="rId57"/>
              </w:objec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Luyện tập tiết tấu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4980" w:dyaOrig="1170">
                <v:shape id="_x0000_i1054" type="#_x0000_t75" style="width:249pt;height:58.5pt;mso-position-horizontal-relative:page;mso-position-vertical-relative:page" o:ole="">
                  <v:imagedata r:id="rId58" o:title=""/>
                </v:shape>
                <o:OLEObject Type="Embed" ProgID="PBrush" ShapeID="_x0000_i1054" DrawAspect="Content" ObjectID="_1524284224" r:id="rId59"/>
              </w:objec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gõ tiết tấu làm mẫu.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Cho HS gõ lại tiết tấu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làm mẫu cách đọc tiết tấu kết hợp gõ phách.</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Chỉ định HS 1- 2 HS đọc tiết tấu két hợp gõ phách</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5. Tập đọc từng câu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đàn giai điệu cả bài.</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Đọc câu 1: GV đàn câu thứ nhất 3 lần, lần thứ nhất các em lắng nghe, lần 2 và 3 các em đọc nhẩm theo.</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bắt nhịp và đàn để HS đọc câu 1</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xung phong đọc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đọc câu 1, GV lắng nghe</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Đọc câu thứ hai tương tự</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6. Tập đọc cả bài</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đàn giai điệu cả bài, HS đọc nhạc hoà theo, vừa đọc vừa gõ tiết tấu. GV bắt nhịp.</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xung phong đọc.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đọc cả bài, GV lắng nghe (không đàn)   </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7. Ghép lời ca</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đàn giai điệu, nửa lớp đọc nốt nhạc đồng thời nửa kia ghép lời, tất cả thực hiện kết hợp gõ phách.</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- 1 HS đọc nhạc, đồng thời 1 HS hát lời</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hát lời và gõ phách</w:t>
            </w:r>
          </w:p>
          <w:p w:rsidR="008117FE" w:rsidRPr="008117FE" w:rsidRDefault="008117FE" w:rsidP="00296430">
            <w:pPr>
              <w:numPr>
                <w:ilvl w:val="0"/>
                <w:numId w:val="8"/>
              </w:numPr>
              <w:spacing w:after="0" w:line="24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3: 5’Củng cố, kiểm tra</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Nhận xét tiết học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Bắt nhịp cho cả lớp hát bài “Tre ngà bên lăng Bác”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Dặn HS về nhà tập chép bài TĐN số 6</w:t>
            </w:r>
          </w:p>
        </w:tc>
        <w:tc>
          <w:tcPr>
            <w:tcW w:w="4151" w:type="dxa"/>
          </w:tcPr>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trả lời: </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Trè ngà bên Lăng Bác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Hàn Ngọc Bích</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luyện giọng</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làm theo hướng dẫn của GV</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vận động</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- 5-6 HS trình bày</w:t>
            </w:r>
          </w:p>
          <w:p w:rsidR="008117FE" w:rsidRPr="008117FE" w:rsidRDefault="008117FE" w:rsidP="0056199E">
            <w:pPr>
              <w:jc w:val="both"/>
              <w:rPr>
                <w:rFonts w:ascii="Times New Roman" w:hAnsi="Times New Roman" w:cs="Times New Roman"/>
                <w:sz w:val="28"/>
                <w:szCs w:val="28"/>
                <w:lang w:val="nl-NL"/>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HS luyện cao độ</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luyện tiết tấu</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đọc câu 1</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Đọc câu 2</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- 2 HS xung phong</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hát</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ghi nhớ</w:t>
            </w:r>
          </w:p>
        </w:tc>
      </w:tr>
    </w:tbl>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r w:rsidRPr="008117FE">
        <w:rPr>
          <w:rFonts w:ascii="Times New Roman" w:hAnsi="Times New Roman" w:cs="Times New Roman"/>
          <w:sz w:val="28"/>
          <w:szCs w:val="28"/>
        </w:rPr>
        <w:t>…………………………………………………………………………………………………………………………</w:t>
      </w:r>
      <w:r w:rsidR="00FB12DF">
        <w:rPr>
          <w:rFonts w:ascii="Times New Roman" w:hAnsi="Times New Roman" w:cs="Times New Roman"/>
          <w:sz w:val="28"/>
          <w:szCs w:val="28"/>
        </w:rPr>
        <w:t>…………………………………………………………………………</w:t>
      </w: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b/>
          <w:sz w:val="28"/>
          <w:szCs w:val="28"/>
        </w:rPr>
      </w:pPr>
    </w:p>
    <w:p w:rsidR="008117FE" w:rsidRPr="008117FE" w:rsidRDefault="008117FE" w:rsidP="00C71837">
      <w:pPr>
        <w:spacing w:after="0" w:line="6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C71837">
      <w:pPr>
        <w:spacing w:after="0" w:line="6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C71837">
      <w:pPr>
        <w:spacing w:after="0" w:line="6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23</w:t>
      </w:r>
    </w:p>
    <w:p w:rsidR="008117FE" w:rsidRPr="008117FE" w:rsidRDefault="008117FE" w:rsidP="00C71837">
      <w:pPr>
        <w:spacing w:after="0" w:line="60" w:lineRule="atLeast"/>
        <w:jc w:val="center"/>
        <w:rPr>
          <w:rFonts w:ascii="Times New Roman" w:hAnsi="Times New Roman" w:cs="Times New Roman"/>
          <w:b/>
          <w:sz w:val="28"/>
          <w:szCs w:val="28"/>
        </w:rPr>
      </w:pPr>
      <w:r w:rsidRPr="008117FE">
        <w:rPr>
          <w:rFonts w:ascii="Times New Roman" w:hAnsi="Times New Roman" w:cs="Times New Roman"/>
          <w:b/>
          <w:sz w:val="28"/>
          <w:szCs w:val="28"/>
        </w:rPr>
        <w:t>ÔN TẬP 2 BÀI HÁT: HÁT MỪNG, TRE NGÀ BÊN LĂNG BÁC</w:t>
      </w:r>
    </w:p>
    <w:p w:rsidR="008117FE" w:rsidRPr="008117FE" w:rsidRDefault="008117FE" w:rsidP="00C71837">
      <w:pPr>
        <w:spacing w:after="0" w:line="60" w:lineRule="atLeast"/>
        <w:jc w:val="center"/>
        <w:rPr>
          <w:rFonts w:ascii="Times New Roman" w:hAnsi="Times New Roman" w:cs="Times New Roman"/>
          <w:b/>
          <w:sz w:val="28"/>
          <w:szCs w:val="28"/>
        </w:rPr>
      </w:pPr>
      <w:r w:rsidRPr="008117FE">
        <w:rPr>
          <w:rFonts w:ascii="Times New Roman" w:hAnsi="Times New Roman" w:cs="Times New Roman"/>
          <w:b/>
          <w:sz w:val="28"/>
          <w:szCs w:val="28"/>
        </w:rPr>
        <w:t>ÔN TẬP TĐN SỐ 6</w:t>
      </w:r>
    </w:p>
    <w:p w:rsidR="008117FE" w:rsidRPr="00C71837" w:rsidRDefault="008117FE" w:rsidP="00C71837">
      <w:pPr>
        <w:spacing w:after="0" w:line="60" w:lineRule="atLeast"/>
        <w:rPr>
          <w:rFonts w:ascii="Times New Roman" w:hAnsi="Times New Roman" w:cs="Times New Roman"/>
          <w:b/>
          <w:sz w:val="26"/>
          <w:szCs w:val="26"/>
        </w:rPr>
      </w:pPr>
      <w:r w:rsidRPr="00C71837">
        <w:rPr>
          <w:rFonts w:ascii="Times New Roman" w:hAnsi="Times New Roman" w:cs="Times New Roman"/>
          <w:b/>
          <w:sz w:val="26"/>
          <w:szCs w:val="26"/>
        </w:rPr>
        <w:t>I/ MỤC TIÊU:</w:t>
      </w:r>
    </w:p>
    <w:p w:rsidR="008117FE" w:rsidRPr="008117FE" w:rsidRDefault="008117FE" w:rsidP="00C71837">
      <w:pPr>
        <w:spacing w:after="0" w:line="6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bài </w:t>
      </w:r>
      <w:r w:rsidRPr="008117FE">
        <w:rPr>
          <w:rFonts w:ascii="Times New Roman" w:hAnsi="Times New Roman" w:cs="Times New Roman"/>
          <w:i/>
          <w:sz w:val="28"/>
          <w:szCs w:val="28"/>
          <w:lang w:val="nl-NL"/>
        </w:rPr>
        <w:t xml:space="preserve">Hát mừng, Tre ngà bên lăng Bác </w:t>
      </w:r>
      <w:r w:rsidRPr="008117FE">
        <w:rPr>
          <w:rFonts w:ascii="Times New Roman" w:hAnsi="Times New Roman" w:cs="Times New Roman"/>
          <w:sz w:val="28"/>
          <w:szCs w:val="28"/>
          <w:lang w:val="nl-NL"/>
        </w:rPr>
        <w:t>kết hợp gõ đệm và vận động theo nhạc.</w:t>
      </w:r>
    </w:p>
    <w:p w:rsidR="008117FE" w:rsidRPr="008117FE" w:rsidRDefault="009E5897" w:rsidP="00C71837">
      <w:pPr>
        <w:spacing w:after="0" w:line="6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49" type="#_x0000_t202" style="position:absolute;left:0;text-align:left;margin-left:438.75pt;margin-top:11.45pt;width:36.5pt;height:25.7pt;z-index:251663360" filled="f" stroked="f">
            <v:textbox style="mso-next-textbox:#_x0000_s1049">
              <w:txbxContent>
                <w:p w:rsidR="00FA0893" w:rsidRDefault="00FA0893" w:rsidP="008117FE">
                  <w:pPr>
                    <w:rPr>
                      <w:b/>
                      <w:lang w:val="nl-NL"/>
                    </w:rPr>
                  </w:pPr>
                  <w:r>
                    <w:rPr>
                      <w:b/>
                      <w:lang w:val="nl-NL"/>
                    </w:rPr>
                    <w:t xml:space="preserve">  2</w:t>
                  </w:r>
                </w:p>
              </w:txbxContent>
            </v:textbox>
          </v:shape>
        </w:pict>
      </w:r>
      <w:r w:rsidR="008117FE" w:rsidRPr="008117FE">
        <w:rPr>
          <w:rFonts w:ascii="Times New Roman" w:hAnsi="Times New Roman" w:cs="Times New Roman"/>
          <w:sz w:val="28"/>
          <w:szCs w:val="28"/>
          <w:lang w:val="nl-NL"/>
        </w:rPr>
        <w:tab/>
        <w:t>- Trình bày 2 bài hát theo nhóm, cá nhân.</w:t>
      </w:r>
    </w:p>
    <w:p w:rsidR="008117FE" w:rsidRPr="008117FE" w:rsidRDefault="009E5897" w:rsidP="00C71837">
      <w:pPr>
        <w:spacing w:after="0" w:line="6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48" type="#_x0000_t202" style="position:absolute;left:0;text-align:left;margin-left:442.5pt;margin-top:8.2pt;width:27pt;height:27pt;z-index:251662336" filled="f" stroked="f">
            <v:textbox style="mso-next-textbox:#_x0000_s1048">
              <w:txbxContent>
                <w:p w:rsidR="00FA0893" w:rsidRDefault="00FA0893" w:rsidP="008117FE">
                  <w:pPr>
                    <w:rPr>
                      <w:b/>
                      <w:lang w:val="nl-NL"/>
                    </w:rPr>
                  </w:pPr>
                  <w:r>
                    <w:rPr>
                      <w:b/>
                      <w:lang w:val="nl-NL"/>
                    </w:rPr>
                    <w:t>4</w:t>
                  </w:r>
                </w:p>
              </w:txbxContent>
            </v:textbox>
          </v:shape>
        </w:pict>
      </w:r>
      <w:r w:rsidR="008117FE" w:rsidRPr="008117FE">
        <w:rPr>
          <w:rFonts w:ascii="Times New Roman" w:hAnsi="Times New Roman" w:cs="Times New Roman"/>
          <w:sz w:val="28"/>
          <w:szCs w:val="28"/>
          <w:lang w:val="nl-NL"/>
        </w:rPr>
        <w:tab/>
        <w:t xml:space="preserve">- HS đọc nhạc, hát lời bài TĐN số 6 kết hợp gõ phách và đánh nhịp     </w:t>
      </w:r>
    </w:p>
    <w:p w:rsidR="008117FE" w:rsidRPr="00C71837" w:rsidRDefault="008117FE" w:rsidP="00C71837">
      <w:pPr>
        <w:spacing w:after="0" w:line="60" w:lineRule="atLeast"/>
        <w:jc w:val="both"/>
        <w:rPr>
          <w:rFonts w:ascii="Times New Roman" w:hAnsi="Times New Roman" w:cs="Times New Roman"/>
          <w:b/>
          <w:sz w:val="26"/>
          <w:szCs w:val="26"/>
          <w:lang w:val="nl-NL"/>
        </w:rPr>
      </w:pPr>
      <w:r w:rsidRPr="00C71837">
        <w:rPr>
          <w:rFonts w:ascii="Times New Roman" w:hAnsi="Times New Roman" w:cs="Times New Roman"/>
          <w:b/>
          <w:sz w:val="26"/>
          <w:szCs w:val="26"/>
          <w:lang w:val="nl-NL"/>
        </w:rPr>
        <w:t>II/ ĐỒ DÙNG DẠY HỌC :</w:t>
      </w:r>
    </w:p>
    <w:p w:rsidR="008117FE" w:rsidRPr="008117FE" w:rsidRDefault="008117FE" w:rsidP="00C71837">
      <w:pPr>
        <w:numPr>
          <w:ilvl w:val="0"/>
          <w:numId w:val="5"/>
        </w:numPr>
        <w:tabs>
          <w:tab w:val="clear" w:pos="360"/>
        </w:tabs>
        <w:spacing w:after="0" w:line="60" w:lineRule="atLeast"/>
        <w:ind w:left="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Nhạc cụ quen dùng</w:t>
      </w:r>
    </w:p>
    <w:p w:rsidR="008117FE" w:rsidRPr="008117FE" w:rsidRDefault="008117FE" w:rsidP="00C71837">
      <w:pPr>
        <w:numPr>
          <w:ilvl w:val="0"/>
          <w:numId w:val="5"/>
        </w:numPr>
        <w:tabs>
          <w:tab w:val="clear" w:pos="360"/>
        </w:tabs>
        <w:spacing w:after="0" w:line="60" w:lineRule="atLeast"/>
        <w:ind w:left="0"/>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Đàn giai điệu bài TĐN số 6</w:t>
      </w:r>
      <w:r w:rsidRPr="008117FE">
        <w:rPr>
          <w:rFonts w:ascii="Times New Roman" w:hAnsi="Times New Roman" w:cs="Times New Roman"/>
          <w:i/>
          <w:sz w:val="28"/>
          <w:szCs w:val="28"/>
          <w:lang w:val="nl-NL"/>
        </w:rPr>
        <w:t>.</w:t>
      </w:r>
    </w:p>
    <w:p w:rsidR="008117FE" w:rsidRPr="00C71837" w:rsidRDefault="008117FE" w:rsidP="00C71837">
      <w:pPr>
        <w:spacing w:after="0" w:line="60" w:lineRule="atLeast"/>
        <w:jc w:val="both"/>
        <w:rPr>
          <w:rFonts w:ascii="Times New Roman" w:hAnsi="Times New Roman" w:cs="Times New Roman"/>
          <w:b/>
          <w:sz w:val="26"/>
          <w:szCs w:val="26"/>
          <w:lang w:val="nl-NL"/>
        </w:rPr>
      </w:pPr>
      <w:r w:rsidRPr="00C71837">
        <w:rPr>
          <w:rFonts w:ascii="Times New Roman" w:hAnsi="Times New Roman" w:cs="Times New Roman"/>
          <w:b/>
          <w:sz w:val="26"/>
          <w:szCs w:val="26"/>
          <w:lang w:val="nl-NL"/>
        </w:rPr>
        <w:t>III/ CÁC HOẠT ĐỘNG DẠY VÀ HỌC:</w:t>
      </w:r>
    </w:p>
    <w:p w:rsidR="008117FE" w:rsidRPr="008117FE" w:rsidRDefault="008117FE" w:rsidP="00C71837">
      <w:pPr>
        <w:pStyle w:val="BodyText"/>
        <w:spacing w:line="60" w:lineRule="atLeast"/>
        <w:ind w:right="0"/>
        <w:rPr>
          <w:sz w:val="28"/>
          <w:szCs w:val="28"/>
          <w:lang w:val="nl-NL"/>
        </w:rPr>
      </w:pPr>
      <w:r w:rsidRPr="008117FE">
        <w:rPr>
          <w:sz w:val="28"/>
          <w:szCs w:val="28"/>
          <w:lang w:val="nl-NL"/>
        </w:rPr>
        <w:t xml:space="preserve">          1. </w:t>
      </w:r>
      <w:r w:rsidRPr="008117FE">
        <w:rPr>
          <w:i/>
          <w:sz w:val="28"/>
          <w:szCs w:val="28"/>
          <w:lang w:val="nl-NL"/>
        </w:rPr>
        <w:t>Ổn định tổ chức</w:t>
      </w:r>
      <w:r w:rsidRPr="008117FE">
        <w:rPr>
          <w:sz w:val="28"/>
          <w:szCs w:val="28"/>
          <w:lang w:val="nl-NL"/>
        </w:rPr>
        <w:t>: ( 1’) Nhắc HS sửa tư thế ngồi ngay ngắn.</w:t>
      </w:r>
    </w:p>
    <w:p w:rsidR="008117FE" w:rsidRPr="008117FE" w:rsidRDefault="008117FE" w:rsidP="00C71837">
      <w:pPr>
        <w:pStyle w:val="BodyText"/>
        <w:spacing w:line="60" w:lineRule="atLeast"/>
        <w:ind w:right="0"/>
        <w:rPr>
          <w:sz w:val="28"/>
          <w:szCs w:val="28"/>
          <w:lang w:val="nl-NL"/>
        </w:rPr>
      </w:pPr>
      <w:r w:rsidRPr="008117FE">
        <w:rPr>
          <w:sz w:val="28"/>
          <w:szCs w:val="28"/>
          <w:lang w:val="nl-NL"/>
        </w:rPr>
        <w:t xml:space="preserve">          2. </w:t>
      </w:r>
      <w:r w:rsidRPr="008117FE">
        <w:rPr>
          <w:i/>
          <w:sz w:val="28"/>
          <w:szCs w:val="28"/>
          <w:lang w:val="nl-NL"/>
        </w:rPr>
        <w:t>Kiểm tra bài cũ</w:t>
      </w:r>
      <w:r w:rsidRPr="008117FE">
        <w:rPr>
          <w:sz w:val="28"/>
          <w:szCs w:val="28"/>
          <w:lang w:val="nl-NL"/>
        </w:rPr>
        <w:t>: ( 2’)  Kết hợp trong quá trình ôn tập bài hát..</w:t>
      </w:r>
    </w:p>
    <w:p w:rsidR="008117FE" w:rsidRPr="008117FE" w:rsidRDefault="008117FE" w:rsidP="00C71837">
      <w:pPr>
        <w:pStyle w:val="BodyText"/>
        <w:spacing w:line="60" w:lineRule="atLeast"/>
        <w:ind w:right="0"/>
        <w:rPr>
          <w:sz w:val="28"/>
          <w:szCs w:val="28"/>
          <w:lang w:val="nl-NL"/>
        </w:rPr>
      </w:pPr>
      <w:r w:rsidRPr="008117FE">
        <w:rPr>
          <w:sz w:val="28"/>
          <w:szCs w:val="28"/>
          <w:lang w:val="nl-NL"/>
        </w:rPr>
        <w:t xml:space="preserve">         3. </w:t>
      </w:r>
      <w:r w:rsidRPr="008117FE">
        <w:rPr>
          <w:i/>
          <w:sz w:val="28"/>
          <w:szCs w:val="28"/>
          <w:lang w:val="nl-NL"/>
        </w:rPr>
        <w:t>Bài mới</w:t>
      </w:r>
      <w:r w:rsidRPr="008117FE">
        <w:rPr>
          <w:sz w:val="28"/>
          <w:szCs w:val="28"/>
          <w:lang w:val="nl-NL"/>
        </w:rPr>
        <w:t>: Bắt nhịp cho HS hát kết hợp khởi động giọng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4050"/>
      </w:tblGrid>
      <w:tr w:rsidR="008117FE" w:rsidRPr="008117FE" w:rsidTr="00C71837">
        <w:trPr>
          <w:trHeight w:val="510"/>
        </w:trPr>
        <w:tc>
          <w:tcPr>
            <w:tcW w:w="6120" w:type="dxa"/>
            <w:vAlign w:val="center"/>
          </w:tcPr>
          <w:p w:rsidR="008117FE" w:rsidRPr="00C71837" w:rsidRDefault="008117FE" w:rsidP="00C71837">
            <w:pPr>
              <w:spacing w:after="0" w:line="60" w:lineRule="atLeast"/>
              <w:jc w:val="center"/>
              <w:rPr>
                <w:rFonts w:ascii="Times New Roman" w:hAnsi="Times New Roman" w:cs="Times New Roman"/>
                <w:b/>
                <w:sz w:val="26"/>
                <w:szCs w:val="26"/>
                <w:lang w:val="nl-NL"/>
              </w:rPr>
            </w:pPr>
            <w:r w:rsidRPr="00C71837">
              <w:rPr>
                <w:rFonts w:ascii="Times New Roman" w:hAnsi="Times New Roman" w:cs="Times New Roman"/>
                <w:b/>
                <w:sz w:val="26"/>
                <w:szCs w:val="26"/>
                <w:lang w:val="nl-NL"/>
              </w:rPr>
              <w:t>HOẠT ĐỘNG CỦA GIÁO VIÊN</w:t>
            </w:r>
          </w:p>
        </w:tc>
        <w:tc>
          <w:tcPr>
            <w:tcW w:w="4050" w:type="dxa"/>
            <w:vAlign w:val="center"/>
          </w:tcPr>
          <w:p w:rsidR="008117FE" w:rsidRPr="00C71837" w:rsidRDefault="008117FE" w:rsidP="00C71837">
            <w:pPr>
              <w:spacing w:after="0" w:line="60" w:lineRule="atLeast"/>
              <w:jc w:val="center"/>
              <w:rPr>
                <w:rFonts w:ascii="Times New Roman" w:hAnsi="Times New Roman" w:cs="Times New Roman"/>
                <w:b/>
                <w:sz w:val="26"/>
                <w:szCs w:val="26"/>
                <w:lang w:val="nl-NL"/>
              </w:rPr>
            </w:pPr>
            <w:r w:rsidRPr="00C71837">
              <w:rPr>
                <w:rFonts w:ascii="Times New Roman" w:hAnsi="Times New Roman" w:cs="Times New Roman"/>
                <w:b/>
                <w:sz w:val="26"/>
                <w:szCs w:val="26"/>
                <w:lang w:val="nl-NL"/>
              </w:rPr>
              <w:t>HOẠT ĐỘNG CỦA HỌC SINH</w:t>
            </w:r>
          </w:p>
        </w:tc>
      </w:tr>
      <w:tr w:rsidR="008117FE" w:rsidRPr="008117FE" w:rsidTr="00C71837">
        <w:trPr>
          <w:trHeight w:val="3680"/>
        </w:trPr>
        <w:tc>
          <w:tcPr>
            <w:tcW w:w="6120" w:type="dxa"/>
          </w:tcPr>
          <w:p w:rsidR="008117FE" w:rsidRPr="008117FE" w:rsidRDefault="008117FE" w:rsidP="00296430">
            <w:pPr>
              <w:numPr>
                <w:ilvl w:val="0"/>
                <w:numId w:val="8"/>
              </w:numPr>
              <w:spacing w:after="0" w:line="36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( 10’) Ôn tập bài hát Hát mừng</w: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Cho HS nghe giao điệu bài hát Hát mừng </w: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t>- Hỏi:  Tên bài hát? Dân ca vùng nào? Ai đặt lời?</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hát bài </w:t>
            </w:r>
            <w:r w:rsidRPr="008117FE">
              <w:rPr>
                <w:rFonts w:ascii="Times New Roman" w:hAnsi="Times New Roman" w:cs="Times New Roman"/>
                <w:i/>
                <w:sz w:val="28"/>
                <w:szCs w:val="28"/>
                <w:lang w:val="nl-NL"/>
              </w:rPr>
              <w:t xml:space="preserve">Hát mừng </w:t>
            </w:r>
            <w:r w:rsidRPr="008117FE">
              <w:rPr>
                <w:rFonts w:ascii="Times New Roman" w:hAnsi="Times New Roman" w:cs="Times New Roman"/>
                <w:sz w:val="28"/>
                <w:szCs w:val="28"/>
                <w:lang w:val="nl-NL"/>
              </w:rPr>
              <w:t>bằng cách hát đối đáp, đồng ca kết hợp gõ đệm với 2 âm sắc.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theo nhóm kết hợp vận động theo nhạc.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nhận xét và ghi điểm</w:t>
            </w:r>
          </w:p>
          <w:p w:rsidR="008117FE" w:rsidRPr="008117FE" w:rsidRDefault="008117FE" w:rsidP="00296430">
            <w:pPr>
              <w:numPr>
                <w:ilvl w:val="0"/>
                <w:numId w:val="8"/>
              </w:numPr>
              <w:spacing w:after="0" w:line="36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( 10’) Ôn tập bài hát Tre ngà bên lăng Bác</w: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b/>
                <w:sz w:val="28"/>
                <w:szCs w:val="28"/>
                <w:lang w:val="nl-NL"/>
              </w:rPr>
              <w:t xml:space="preserve">- </w:t>
            </w:r>
            <w:r w:rsidRPr="008117FE">
              <w:rPr>
                <w:rFonts w:ascii="Times New Roman" w:hAnsi="Times New Roman" w:cs="Times New Roman"/>
                <w:sz w:val="28"/>
                <w:szCs w:val="28"/>
                <w:lang w:val="nl-NL"/>
              </w:rPr>
              <w:t>Gõ tiết tấu bài hát Tre ngà bên Lăng Bác</w: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Hỏi:  Tên và tác giả của bài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bài kết hợp gõ đệm theo phách, GV phân công một tổ gõ đệm nhẹ nhàng.</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bằng cách hát có lĩnh xướng, đồng ca kết hợp gõ đệm.</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296430">
            <w:pPr>
              <w:numPr>
                <w:ilvl w:val="0"/>
                <w:numId w:val="8"/>
              </w:numPr>
              <w:spacing w:after="0" w:line="360" w:lineRule="auto"/>
              <w:rPr>
                <w:rFonts w:ascii="Times New Roman" w:hAnsi="Times New Roman" w:cs="Times New Roman"/>
                <w:b/>
                <w:i/>
                <w:sz w:val="28"/>
                <w:szCs w:val="28"/>
                <w:lang w:val="nl-NL"/>
              </w:rPr>
            </w:pPr>
            <w:r w:rsidRPr="008117FE">
              <w:rPr>
                <w:rFonts w:ascii="Times New Roman" w:hAnsi="Times New Roman" w:cs="Times New Roman"/>
                <w:b/>
                <w:sz w:val="28"/>
                <w:szCs w:val="28"/>
                <w:lang w:val="nl-NL"/>
              </w:rPr>
              <w:t>Hoạt động 3: ( 7’) Ôn tập TĐN số 6</w: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t>- Luyện tập cao độ</w:t>
            </w:r>
            <w:r w:rsidRPr="008117FE">
              <w:rPr>
                <w:rFonts w:ascii="Times New Roman" w:hAnsi="Times New Roman" w:cs="Times New Roman"/>
                <w:sz w:val="28"/>
                <w:szCs w:val="28"/>
                <w:lang w:val="nl-NL"/>
              </w:rPr>
              <w:br/>
            </w:r>
            <w:r w:rsidRPr="008117FE">
              <w:rPr>
                <w:rFonts w:ascii="Times New Roman" w:hAnsi="Times New Roman" w:cs="Times New Roman"/>
                <w:sz w:val="28"/>
                <w:szCs w:val="28"/>
              </w:rPr>
              <w:object w:dxaOrig="3525" w:dyaOrig="720">
                <v:shape id="_x0000_i1055" type="#_x0000_t75" style="width:176.25pt;height:36pt;mso-position-horizontal-relative:page;mso-position-vertical-relative:page" o:ole="">
                  <v:imagedata r:id="rId56" o:title=""/>
                </v:shape>
                <o:OLEObject Type="Embed" ProgID="PBrush" ShapeID="_x0000_i1055" DrawAspect="Content" ObjectID="_1524284225" r:id="rId60"/>
              </w:objec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luyện tiết tấu</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4980" w:dyaOrig="1170">
                <v:shape id="_x0000_i1056" type="#_x0000_t75" style="width:249pt;height:58.5pt;mso-position-horizontal-relative:page;mso-position-vertical-relative:page" o:ole="">
                  <v:imagedata r:id="rId58" o:title=""/>
                </v:shape>
                <o:OLEObject Type="Embed" ProgID="PBrush" ShapeID="_x0000_i1056" DrawAspect="Content" ObjectID="_1524284226" r:id="rId61"/>
              </w:object>
            </w:r>
          </w:p>
          <w:p w:rsidR="008117FE" w:rsidRPr="008117FE" w:rsidRDefault="008117FE" w:rsidP="0056199E">
            <w:pPr>
              <w:spacing w:line="360" w:lineRule="auto"/>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gõ phách:</w:t>
            </w:r>
          </w:p>
          <w:p w:rsidR="008117FE" w:rsidRPr="008117FE" w:rsidRDefault="008117FE" w:rsidP="00296430">
            <w:pPr>
              <w:numPr>
                <w:ilvl w:val="0"/>
                <w:numId w:val="8"/>
              </w:numPr>
              <w:spacing w:after="0" w:line="36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4: ( 5’) Cũng cố, dặn dò</w:t>
            </w:r>
          </w:p>
          <w:p w:rsidR="008117FE" w:rsidRPr="008117FE" w:rsidRDefault="008117FE" w:rsidP="0056199E">
            <w:pPr>
              <w:spacing w:line="360" w:lineRule="auto"/>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 xml:space="preserve">- Chia lớp thành 3 tổ: </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Tổ 1 trình ày bài hát “Hát mừng” kết hợp vận động theo nhạc.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Tổ 2 trình bày bài hát “Tre ngà bên Lăng Bác” </w:t>
            </w:r>
            <w:r w:rsidRPr="008117FE">
              <w:rPr>
                <w:rFonts w:ascii="Times New Roman" w:hAnsi="Times New Roman" w:cs="Times New Roman"/>
                <w:sz w:val="28"/>
                <w:szCs w:val="28"/>
                <w:lang w:val="nl-NL"/>
              </w:rPr>
              <w:lastRenderedPageBreak/>
              <w:t>kết hợp vận động theo nhạc.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Tổ 3 trình bày bài TĐN số 6 đọc nhạc và ghép lời kết hợp vỗ tay theo tiết tấu.</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nhậ</w:t>
            </w:r>
            <w:r w:rsidR="00C71837">
              <w:rPr>
                <w:rFonts w:ascii="Times New Roman" w:hAnsi="Times New Roman" w:cs="Times New Roman"/>
                <w:sz w:val="28"/>
                <w:szCs w:val="28"/>
                <w:lang w:val="nl-NL"/>
              </w:rPr>
              <w:t>n xét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Dặn HS về ôn tập laị bài đã ôn hôm nay </w:t>
            </w:r>
          </w:p>
        </w:tc>
        <w:tc>
          <w:tcPr>
            <w:tcW w:w="4050" w:type="dxa"/>
          </w:tcPr>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trả lời</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56199E">
            <w:pPr>
              <w:spacing w:line="360" w:lineRule="auto"/>
              <w:jc w:val="both"/>
              <w:rPr>
                <w:rFonts w:ascii="Times New Roman" w:hAnsi="Times New Roman" w:cs="Times New Roman"/>
                <w:sz w:val="28"/>
                <w:szCs w:val="28"/>
                <w:lang w:val="nl-NL"/>
              </w:rPr>
            </w:pP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- 4-5 HS trình bày</w:t>
            </w:r>
          </w:p>
          <w:p w:rsidR="008117FE" w:rsidRPr="008117FE" w:rsidRDefault="008117FE" w:rsidP="0056199E">
            <w:pPr>
              <w:spacing w:line="360" w:lineRule="auto"/>
              <w:jc w:val="both"/>
              <w:rPr>
                <w:rFonts w:ascii="Times New Roman" w:hAnsi="Times New Roman" w:cs="Times New Roman"/>
                <w:sz w:val="28"/>
                <w:szCs w:val="28"/>
                <w:lang w:val="nl-NL"/>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nghe</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lastRenderedPageBreak/>
              <w:t>- HS trả lời</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hát, vận động</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trình bày</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đọc cao độ</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- 1-2 HS gõ tiết tấu</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- 1 – 2 HS gõ phách</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HS trình bày   </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lắng nghe và ghi nhớ</w:t>
            </w:r>
          </w:p>
        </w:tc>
      </w:tr>
    </w:tbl>
    <w:p w:rsidR="008117FE" w:rsidRPr="008117FE" w:rsidRDefault="008117FE" w:rsidP="008117FE">
      <w:pPr>
        <w:rPr>
          <w:rFonts w:ascii="Times New Roman" w:hAnsi="Times New Roman" w:cs="Times New Roman"/>
          <w:sz w:val="28"/>
          <w:szCs w:val="28"/>
        </w:rPr>
      </w:pPr>
    </w:p>
    <w:p w:rsidR="008117FE" w:rsidRDefault="00C71837" w:rsidP="008117FE">
      <w:pPr>
        <w:rPr>
          <w:rFonts w:ascii="Times New Roman" w:hAnsi="Times New Roman" w:cs="Times New Roman"/>
          <w:sz w:val="28"/>
          <w:szCs w:val="28"/>
        </w:rPr>
      </w:pPr>
      <w:r>
        <w:rPr>
          <w:rFonts w:ascii="Times New Roman" w:hAnsi="Times New Roman" w:cs="Times New Roman"/>
          <w:sz w:val="28"/>
          <w:szCs w:val="28"/>
        </w:rPr>
        <w:t>…………………………………………………………………………………………………………………………………………………………………………………………………..</w:t>
      </w: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Default="00C71837" w:rsidP="008117FE">
      <w:pPr>
        <w:rPr>
          <w:rFonts w:ascii="Times New Roman" w:hAnsi="Times New Roman" w:cs="Times New Roman"/>
          <w:sz w:val="28"/>
          <w:szCs w:val="28"/>
        </w:rPr>
      </w:pPr>
    </w:p>
    <w:p w:rsidR="00C71837" w:rsidRPr="008117FE" w:rsidRDefault="00C71837" w:rsidP="008117FE">
      <w:pPr>
        <w:rPr>
          <w:rFonts w:ascii="Times New Roman" w:hAnsi="Times New Roman" w:cs="Times New Roman"/>
          <w:sz w:val="28"/>
          <w:szCs w:val="28"/>
        </w:rPr>
      </w:pPr>
    </w:p>
    <w:p w:rsidR="00A937CE" w:rsidRDefault="008117FE" w:rsidP="008117FE">
      <w:pPr>
        <w:rPr>
          <w:rFonts w:ascii="Times New Roman" w:hAnsi="Times New Roman" w:cs="Times New Roman"/>
          <w:b/>
          <w:sz w:val="28"/>
          <w:szCs w:val="28"/>
        </w:rPr>
      </w:pPr>
      <w:r w:rsidRPr="008117FE">
        <w:rPr>
          <w:rFonts w:ascii="Times New Roman" w:hAnsi="Times New Roman" w:cs="Times New Roman"/>
          <w:b/>
          <w:sz w:val="28"/>
          <w:szCs w:val="28"/>
        </w:rPr>
        <w:lastRenderedPageBreak/>
        <w:t>Ngày soan:</w:t>
      </w:r>
    </w:p>
    <w:p w:rsidR="008117FE" w:rsidRPr="008117FE" w:rsidRDefault="008117FE" w:rsidP="008117FE">
      <w:pPr>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8117FE">
      <w:pPr>
        <w:jc w:val="center"/>
        <w:rPr>
          <w:rFonts w:ascii="Times New Roman" w:hAnsi="Times New Roman" w:cs="Times New Roman"/>
          <w:b/>
          <w:sz w:val="28"/>
          <w:szCs w:val="28"/>
        </w:rPr>
      </w:pPr>
      <w:r w:rsidRPr="008117FE">
        <w:rPr>
          <w:rFonts w:ascii="Times New Roman" w:hAnsi="Times New Roman" w:cs="Times New Roman"/>
          <w:b/>
          <w:sz w:val="28"/>
          <w:szCs w:val="28"/>
        </w:rPr>
        <w:t>TUẦN 24</w:t>
      </w:r>
    </w:p>
    <w:p w:rsidR="008117FE" w:rsidRPr="008117FE" w:rsidRDefault="008117FE" w:rsidP="008117FE">
      <w:pPr>
        <w:jc w:val="center"/>
        <w:rPr>
          <w:rFonts w:ascii="Times New Roman" w:hAnsi="Times New Roman" w:cs="Times New Roman"/>
          <w:b/>
          <w:sz w:val="28"/>
          <w:szCs w:val="28"/>
        </w:rPr>
      </w:pPr>
      <w:r w:rsidRPr="008117FE">
        <w:rPr>
          <w:rFonts w:ascii="Times New Roman" w:hAnsi="Times New Roman" w:cs="Times New Roman"/>
          <w:b/>
          <w:sz w:val="28"/>
          <w:szCs w:val="28"/>
        </w:rPr>
        <w:t>HỌC HÁT BÀI : ĐẤT NƯỚC TƯƠI ĐẸP SAO</w:t>
      </w:r>
    </w:p>
    <w:p w:rsidR="008117FE" w:rsidRPr="008117FE" w:rsidRDefault="008117FE" w:rsidP="008117FE">
      <w:pPr>
        <w:jc w:val="center"/>
        <w:rPr>
          <w:rFonts w:ascii="Times New Roman" w:hAnsi="Times New Roman" w:cs="Times New Roman"/>
          <w:b/>
          <w:sz w:val="28"/>
          <w:szCs w:val="28"/>
        </w:rPr>
      </w:pPr>
    </w:p>
    <w:p w:rsidR="008117FE" w:rsidRPr="008117FE" w:rsidRDefault="00A937CE" w:rsidP="00A937CE">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8117FE" w:rsidRPr="008117FE">
        <w:rPr>
          <w:rFonts w:ascii="Times New Roman" w:hAnsi="Times New Roman" w:cs="Times New Roman"/>
          <w:b/>
          <w:sz w:val="28"/>
          <w:szCs w:val="28"/>
        </w:rPr>
        <w:t>MỤC TIÊU:</w:t>
      </w:r>
    </w:p>
    <w:p w:rsidR="008117FE" w:rsidRPr="008117FE" w:rsidRDefault="008117FE" w:rsidP="008117F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đúng giai điệu bài “Đất nước tươi đẹp sao”. Thể hiện đúng những chỗ có đảo phách. </w:t>
      </w:r>
    </w:p>
    <w:p w:rsidR="008117FE" w:rsidRPr="008117FE" w:rsidRDefault="008117FE" w:rsidP="008117F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tập lấy hơi để thực hiện các câu hát nhanh, trình bày bài hát kết hợp gõ đệm theo phách và gõ với hai âm sắc.</w:t>
      </w:r>
    </w:p>
    <w:p w:rsidR="008117FE" w:rsidRPr="008117FE" w:rsidRDefault="008117FE" w:rsidP="008117F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Góp phần giáo dục HS thêm yêu quê hương đất nước</w:t>
      </w:r>
    </w:p>
    <w:p w:rsidR="008117FE" w:rsidRPr="008117FE" w:rsidRDefault="008117FE" w:rsidP="008117FE">
      <w:pPr>
        <w:spacing w:line="36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8117F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máy nghe, băng đĩa nhạc bài </w:t>
      </w:r>
      <w:r w:rsidRPr="008117FE">
        <w:rPr>
          <w:rFonts w:ascii="Times New Roman" w:hAnsi="Times New Roman" w:cs="Times New Roman"/>
          <w:i/>
          <w:sz w:val="28"/>
          <w:szCs w:val="28"/>
          <w:lang w:val="nl-NL"/>
        </w:rPr>
        <w:t xml:space="preserve"> </w:t>
      </w:r>
      <w:r w:rsidRPr="008117FE">
        <w:rPr>
          <w:rFonts w:ascii="Times New Roman" w:hAnsi="Times New Roman" w:cs="Times New Roman"/>
          <w:sz w:val="28"/>
          <w:szCs w:val="28"/>
          <w:lang w:val="nl-NL"/>
        </w:rPr>
        <w:t>“Đất nước tươi đẹp sao”.</w:t>
      </w:r>
    </w:p>
    <w:p w:rsidR="008117FE" w:rsidRPr="008117FE" w:rsidRDefault="008117FE" w:rsidP="008117FE">
      <w:pPr>
        <w:spacing w:line="360" w:lineRule="auto"/>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ab/>
        <w:t>- Tranh ảnh minh hoạ bài “Đất nước tươi đẹp sao”.</w:t>
      </w:r>
    </w:p>
    <w:p w:rsidR="008117FE" w:rsidRPr="008117FE" w:rsidRDefault="008117FE" w:rsidP="008117F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Tập đệm đàn và hát bài “Đất nước tươi đẹp sao”.</w:t>
      </w:r>
    </w:p>
    <w:p w:rsidR="008117FE" w:rsidRPr="008117FE" w:rsidRDefault="008117FE" w:rsidP="008117FE">
      <w:pPr>
        <w:spacing w:line="36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8117FE">
      <w:pPr>
        <w:pStyle w:val="BodyText"/>
        <w:spacing w:line="360" w:lineRule="auto"/>
        <w:rPr>
          <w:sz w:val="28"/>
          <w:szCs w:val="28"/>
          <w:lang w:val="nl-NL"/>
        </w:rPr>
      </w:pPr>
      <w:r w:rsidRPr="008117FE">
        <w:rPr>
          <w:sz w:val="28"/>
          <w:szCs w:val="28"/>
          <w:lang w:val="nl-NL"/>
        </w:rPr>
        <w:t xml:space="preserve">          1. </w:t>
      </w:r>
      <w:r w:rsidRPr="008117FE">
        <w:rPr>
          <w:i/>
          <w:sz w:val="28"/>
          <w:szCs w:val="28"/>
          <w:lang w:val="nl-NL"/>
        </w:rPr>
        <w:t>Ổn định tổ chức</w:t>
      </w:r>
      <w:r w:rsidRPr="008117FE">
        <w:rPr>
          <w:sz w:val="28"/>
          <w:szCs w:val="28"/>
          <w:lang w:val="nl-NL"/>
        </w:rPr>
        <w:t>: ( 1’) Nhắc HS sửa tư thế ngồi ngay ngắn.</w:t>
      </w:r>
    </w:p>
    <w:p w:rsidR="008117FE" w:rsidRPr="008117FE" w:rsidRDefault="008117FE" w:rsidP="008117FE">
      <w:pPr>
        <w:pStyle w:val="BodyText"/>
        <w:spacing w:line="360" w:lineRule="auto"/>
        <w:rPr>
          <w:sz w:val="28"/>
          <w:szCs w:val="28"/>
          <w:lang w:val="nl-NL"/>
        </w:rPr>
      </w:pPr>
      <w:r w:rsidRPr="008117FE">
        <w:rPr>
          <w:sz w:val="28"/>
          <w:szCs w:val="28"/>
          <w:lang w:val="nl-NL"/>
        </w:rPr>
        <w:t xml:space="preserve">          2. </w:t>
      </w:r>
      <w:r w:rsidRPr="008117FE">
        <w:rPr>
          <w:i/>
          <w:sz w:val="28"/>
          <w:szCs w:val="28"/>
          <w:lang w:val="nl-NL"/>
        </w:rPr>
        <w:t>Kiểm tra bài cũ</w:t>
      </w:r>
      <w:r w:rsidRPr="008117FE">
        <w:rPr>
          <w:sz w:val="28"/>
          <w:szCs w:val="28"/>
          <w:lang w:val="nl-NL"/>
        </w:rPr>
        <w:t>: ( 4’)Gọi HS đọc bài TĐN số 6_GV nhận xét</w:t>
      </w:r>
    </w:p>
    <w:p w:rsidR="008117FE" w:rsidRPr="008117FE" w:rsidRDefault="008117FE" w:rsidP="008117FE">
      <w:pPr>
        <w:pStyle w:val="BodyText"/>
        <w:spacing w:line="360" w:lineRule="auto"/>
        <w:rPr>
          <w:sz w:val="28"/>
          <w:szCs w:val="28"/>
          <w:lang w:val="nl-NL"/>
        </w:rPr>
      </w:pPr>
      <w:r w:rsidRPr="008117FE">
        <w:rPr>
          <w:sz w:val="28"/>
          <w:szCs w:val="28"/>
          <w:lang w:val="nl-NL"/>
        </w:rPr>
        <w:t xml:space="preserve">         3. </w:t>
      </w:r>
      <w:r w:rsidRPr="008117FE">
        <w:rPr>
          <w:i/>
          <w:sz w:val="28"/>
          <w:szCs w:val="28"/>
          <w:lang w:val="nl-NL"/>
        </w:rPr>
        <w:t>Bài mới</w:t>
      </w:r>
      <w:r w:rsidRPr="008117FE">
        <w:rPr>
          <w:sz w:val="28"/>
          <w:szCs w:val="28"/>
          <w:lang w:val="nl-NL"/>
        </w:rPr>
        <w:t>: Bắt nhịp cho HS hát kết hợp khởi động giọng</w:t>
      </w:r>
    </w:p>
    <w:p w:rsidR="008117FE" w:rsidRPr="008117FE" w:rsidRDefault="008117FE" w:rsidP="008117FE">
      <w:pPr>
        <w:spacing w:line="360" w:lineRule="auto"/>
        <w:jc w:val="both"/>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0"/>
        <w:gridCol w:w="4230"/>
      </w:tblGrid>
      <w:tr w:rsidR="008117FE" w:rsidRPr="008117FE" w:rsidTr="0056199E">
        <w:trPr>
          <w:trHeight w:val="408"/>
        </w:trPr>
        <w:tc>
          <w:tcPr>
            <w:tcW w:w="6210" w:type="dxa"/>
            <w:vAlign w:val="center"/>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230" w:type="dxa"/>
            <w:vAlign w:val="center"/>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210" w:type="dxa"/>
          </w:tcPr>
          <w:p w:rsidR="008117FE" w:rsidRPr="008117FE" w:rsidRDefault="008117FE" w:rsidP="0056199E">
            <w:pPr>
              <w:spacing w:line="36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Học hát </w:t>
            </w:r>
            <w:r w:rsidRPr="008117FE">
              <w:rPr>
                <w:rFonts w:ascii="Times New Roman" w:hAnsi="Times New Roman" w:cs="Times New Roman"/>
                <w:b/>
                <w:i/>
                <w:sz w:val="28"/>
                <w:szCs w:val="28"/>
                <w:lang w:val="nl-NL"/>
              </w:rPr>
              <w:t>Đất nước tươi đẹp sao( 25’)</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1. Giới thiệu bài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GV giới thiệu tranh minh hoạ. </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Đọc lời ca</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Đọc lời 1.</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Đọc lời 2.</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Nghe hát mẫu:</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GV đệm đàn, tự trình bày bài hát hoặc dùng băng, đĩa nhạc.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nói cảm nhận ban đầu về bài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Khởi động giọng</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GV đàn chuỗi âm ngắn ở giọng Đô trưởng, HS nghe và đọc bằng nguyên âm La.</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4590" w:dyaOrig="885">
                <v:shape id="_x0000_i1057" type="#_x0000_t75" style="width:229.5pt;height:44.25pt;mso-position-horizontal-relative:page;mso-position-vertical-relative:page" o:ole="">
                  <v:imagedata r:id="rId32" o:title=""/>
                </v:shape>
                <o:OLEObject Type="Embed" ProgID="PBrush" ShapeID="_x0000_i1057" DrawAspect="Content" ObjectID="_1524284227" r:id="rId62"/>
              </w:objec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5. Tập hát từng câu</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Chia lời 1 thành 4 câu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Đàn giai điệu câu 1 khoảng 2 – 3 lần.</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-Bắt nhịp (2-1) và đàn giai điệu để HS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lấy hơi ở đầu câu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khá hát mẫu.</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xml:space="preserve">    - Cả lớp hát, GV lắng nghe để phát hiện chỗ sai rồi hướng dẫn HS sửa lại. </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tập các câu tiếp theo tương tự.</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hát nối các câu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Tập hát lời 2</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6. Hát cả bài</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hát cả bài.</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trình bày bài hát kết hợp gõ đệm: lời 1 gõ đệm theo phách, lời 2 gõ đệm với hai âm sắc.</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tập hát đúng nhịp độ. </w:t>
            </w:r>
          </w:p>
          <w:p w:rsidR="008117FE" w:rsidRPr="008117FE" w:rsidRDefault="008117FE" w:rsidP="00296430">
            <w:pPr>
              <w:numPr>
                <w:ilvl w:val="0"/>
                <w:numId w:val="8"/>
              </w:numPr>
              <w:spacing w:after="0" w:line="360" w:lineRule="auto"/>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Củng cố, kiểm tra ( 5’)</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Trình bày bài hát theo nhóm. </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học thuộc bài hát.</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Cả lớp trình bày bài hát kết hợp gõ đệm</w:t>
            </w:r>
          </w:p>
        </w:tc>
        <w:tc>
          <w:tcPr>
            <w:tcW w:w="4230" w:type="dxa"/>
          </w:tcPr>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xml:space="preserve">- HS lắng nghe </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- 2 HS thực hiện</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nghe bài hát</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- 1- 2 HS nêu</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khởi động giọng</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nhắc lại</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hát hoà theo</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tập lấy hơi</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lastRenderedPageBreak/>
              <w:t>- 1-2 HS thực hiện</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sửa chỗ sai</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tập câu tiếp</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hát hoà theo</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hát cả bài</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hát, gõ đệm</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spacing w:line="360" w:lineRule="auto"/>
              <w:jc w:val="both"/>
              <w:rPr>
                <w:rFonts w:ascii="Times New Roman" w:hAnsi="Times New Roman" w:cs="Times New Roman"/>
                <w:sz w:val="28"/>
                <w:szCs w:val="28"/>
              </w:rPr>
            </w:pP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56199E">
            <w:pPr>
              <w:spacing w:line="360" w:lineRule="auto"/>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56199E">
            <w:pPr>
              <w:spacing w:line="360" w:lineRule="auto"/>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hát, gõ đệm </w:t>
            </w:r>
          </w:p>
        </w:tc>
      </w:tr>
    </w:tbl>
    <w:p w:rsidR="008117FE" w:rsidRPr="008117FE" w:rsidRDefault="008117FE" w:rsidP="008117FE">
      <w:pPr>
        <w:rPr>
          <w:rFonts w:ascii="Times New Roman" w:hAnsi="Times New Roman" w:cs="Times New Roman"/>
          <w:sz w:val="28"/>
          <w:szCs w:val="28"/>
          <w:lang w:val="nl-NL"/>
        </w:rPr>
      </w:pPr>
    </w:p>
    <w:p w:rsidR="008117FE" w:rsidRDefault="008117FE" w:rsidP="008117FE">
      <w:pPr>
        <w:rPr>
          <w:rFonts w:ascii="Times New Roman" w:hAnsi="Times New Roman" w:cs="Times New Roman"/>
          <w:sz w:val="28"/>
          <w:szCs w:val="28"/>
          <w:lang w:val="nl-NL"/>
        </w:rPr>
      </w:pPr>
      <w:r w:rsidRPr="008117FE">
        <w:rPr>
          <w:rFonts w:ascii="Times New Roman" w:hAnsi="Times New Roman" w:cs="Times New Roman"/>
          <w:sz w:val="28"/>
          <w:szCs w:val="28"/>
          <w:lang w:val="nl-NL"/>
        </w:rPr>
        <w:t>....................................................................................................................................................................................................................................................................................</w:t>
      </w:r>
      <w:r w:rsidR="00A937CE">
        <w:rPr>
          <w:rFonts w:ascii="Times New Roman" w:hAnsi="Times New Roman" w:cs="Times New Roman"/>
          <w:sz w:val="28"/>
          <w:szCs w:val="28"/>
          <w:lang w:val="nl-NL"/>
        </w:rPr>
        <w:t>......................</w:t>
      </w:r>
    </w:p>
    <w:p w:rsidR="00A937CE" w:rsidRDefault="00A937CE" w:rsidP="008117FE">
      <w:pPr>
        <w:rPr>
          <w:rFonts w:ascii="Times New Roman" w:hAnsi="Times New Roman" w:cs="Times New Roman"/>
          <w:sz w:val="28"/>
          <w:szCs w:val="28"/>
          <w:lang w:val="nl-NL"/>
        </w:rPr>
      </w:pPr>
    </w:p>
    <w:p w:rsidR="00A937CE" w:rsidRPr="008117FE" w:rsidRDefault="00A937C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B743EC" w:rsidRDefault="008117FE" w:rsidP="00B743EC">
      <w:pPr>
        <w:spacing w:after="0" w:line="2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lastRenderedPageBreak/>
        <w:t>Ngày soạn:</w:t>
      </w:r>
    </w:p>
    <w:p w:rsidR="008117FE" w:rsidRPr="008117FE" w:rsidRDefault="008117FE" w:rsidP="00B743EC">
      <w:pPr>
        <w:spacing w:after="0" w:line="2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Ngày giảng:</w:t>
      </w:r>
    </w:p>
    <w:p w:rsidR="008117FE" w:rsidRPr="008117FE" w:rsidRDefault="008117FE" w:rsidP="00B743EC">
      <w:pPr>
        <w:spacing w:after="0" w:line="2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TUẦN 25</w:t>
      </w:r>
    </w:p>
    <w:p w:rsidR="008117FE" w:rsidRPr="008117FE" w:rsidRDefault="008117FE" w:rsidP="00B743EC">
      <w:pPr>
        <w:spacing w:after="0" w:line="2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BÀI HÁT: ĐẤT NƯỚC TƯƠI ĐẸP SAO</w:t>
      </w:r>
    </w:p>
    <w:p w:rsidR="008117FE" w:rsidRPr="008117FE" w:rsidRDefault="008117FE" w:rsidP="00B743EC">
      <w:pPr>
        <w:spacing w:after="0" w:line="2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TẬP ĐỌC NHẠC : TĐN SÔ 7</w:t>
      </w:r>
    </w:p>
    <w:p w:rsidR="008117FE" w:rsidRPr="008117FE" w:rsidRDefault="00B743EC" w:rsidP="00B743EC">
      <w:pPr>
        <w:spacing w:after="0" w:line="20" w:lineRule="atLeast"/>
        <w:rPr>
          <w:rFonts w:ascii="Times New Roman" w:hAnsi="Times New Roman" w:cs="Times New Roman"/>
          <w:b/>
          <w:sz w:val="28"/>
          <w:szCs w:val="28"/>
          <w:lang w:val="nl-NL"/>
        </w:rPr>
      </w:pPr>
      <w:r>
        <w:rPr>
          <w:rFonts w:ascii="Times New Roman" w:hAnsi="Times New Roman" w:cs="Times New Roman"/>
          <w:b/>
          <w:sz w:val="28"/>
          <w:szCs w:val="28"/>
          <w:lang w:val="nl-NL"/>
        </w:rPr>
        <w:t>I.</w:t>
      </w:r>
      <w:r w:rsidR="008117FE" w:rsidRPr="008117FE">
        <w:rPr>
          <w:rFonts w:ascii="Times New Roman" w:hAnsi="Times New Roman" w:cs="Times New Roman"/>
          <w:b/>
          <w:sz w:val="28"/>
          <w:szCs w:val="28"/>
          <w:lang w:val="nl-NL"/>
        </w:rPr>
        <w:t>MỤC TIÊU:</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thuộc lời ca, thể hiện sắc thái rộn ràng, vui tươi của bài Đất nước tươi đẹp sao.</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sz w:val="28"/>
          <w:szCs w:val="28"/>
          <w:lang w:val="nl-NL"/>
        </w:rPr>
        <w:tab/>
        <w:t>- HS tập hát kết hợp gõ đệm. Trình bày bài hát có vận động phụ hoạ.</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đọc đúng giai điệu, ghép lời kết hợp gõ phách bài TĐN số 7.</w:t>
      </w:r>
    </w:p>
    <w:p w:rsidR="008117FE" w:rsidRPr="008117FE" w:rsidRDefault="008117FE" w:rsidP="00B743EC">
      <w:pPr>
        <w:spacing w:after="0" w:line="2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VÀ HỌC:</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Đọc nhạc và đàn giai điệu bài TĐN số 7.</w:t>
      </w:r>
    </w:p>
    <w:p w:rsidR="008117FE" w:rsidRPr="008117FE" w:rsidRDefault="008117FE" w:rsidP="00B743EC">
      <w:pPr>
        <w:spacing w:after="0" w:line="2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HOẠT ĐỘNG DẠY VÀ HỌC:</w:t>
      </w:r>
    </w:p>
    <w:p w:rsidR="008117FE" w:rsidRPr="008117FE" w:rsidRDefault="008117FE" w:rsidP="00B743EC">
      <w:pPr>
        <w:pStyle w:val="BodyText"/>
        <w:spacing w:line="20" w:lineRule="atLeast"/>
        <w:ind w:right="0"/>
        <w:rPr>
          <w:sz w:val="28"/>
          <w:szCs w:val="28"/>
          <w:lang w:val="nl-NL"/>
        </w:rPr>
      </w:pPr>
      <w:r w:rsidRPr="008117FE">
        <w:rPr>
          <w:sz w:val="28"/>
          <w:szCs w:val="28"/>
          <w:lang w:val="nl-NL"/>
        </w:rPr>
        <w:t xml:space="preserve">          1. </w:t>
      </w:r>
      <w:r w:rsidRPr="008117FE">
        <w:rPr>
          <w:i/>
          <w:sz w:val="28"/>
          <w:szCs w:val="28"/>
          <w:lang w:val="nl-NL"/>
        </w:rPr>
        <w:t>Ổn định tổ chức</w:t>
      </w:r>
      <w:r w:rsidRPr="008117FE">
        <w:rPr>
          <w:sz w:val="28"/>
          <w:szCs w:val="28"/>
          <w:lang w:val="nl-NL"/>
        </w:rPr>
        <w:t>: ( 1’) Nhắc HS sửa tư thế ngồi ngay ngắn.</w:t>
      </w:r>
    </w:p>
    <w:p w:rsidR="008117FE" w:rsidRPr="008117FE" w:rsidRDefault="008117FE" w:rsidP="00B743EC">
      <w:pPr>
        <w:pStyle w:val="BodyText"/>
        <w:spacing w:line="20" w:lineRule="atLeast"/>
        <w:ind w:right="0"/>
        <w:rPr>
          <w:sz w:val="28"/>
          <w:szCs w:val="28"/>
          <w:lang w:val="nl-NL"/>
        </w:rPr>
      </w:pPr>
      <w:r w:rsidRPr="008117FE">
        <w:rPr>
          <w:sz w:val="28"/>
          <w:szCs w:val="28"/>
          <w:lang w:val="nl-NL"/>
        </w:rPr>
        <w:t xml:space="preserve">          2. </w:t>
      </w:r>
      <w:r w:rsidRPr="008117FE">
        <w:rPr>
          <w:i/>
          <w:sz w:val="28"/>
          <w:szCs w:val="28"/>
          <w:lang w:val="nl-NL"/>
        </w:rPr>
        <w:t>Kiểm tra bài cũ</w:t>
      </w:r>
      <w:r w:rsidRPr="008117FE">
        <w:rPr>
          <w:sz w:val="28"/>
          <w:szCs w:val="28"/>
          <w:lang w:val="nl-NL"/>
        </w:rPr>
        <w:t>: ( 4’) Kết hợp trong quá trình ôn tập bài hát.</w:t>
      </w:r>
    </w:p>
    <w:p w:rsidR="008117FE" w:rsidRPr="008117FE" w:rsidRDefault="008117FE" w:rsidP="00B743EC">
      <w:pPr>
        <w:pStyle w:val="BodyText"/>
        <w:spacing w:line="20" w:lineRule="atLeast"/>
        <w:ind w:right="0"/>
        <w:rPr>
          <w:sz w:val="28"/>
          <w:szCs w:val="28"/>
          <w:lang w:val="nl-NL"/>
        </w:rPr>
      </w:pPr>
      <w:r w:rsidRPr="008117FE">
        <w:rPr>
          <w:sz w:val="28"/>
          <w:szCs w:val="28"/>
          <w:lang w:val="nl-NL"/>
        </w:rPr>
        <w:t xml:space="preserve">         3. </w:t>
      </w:r>
      <w:r w:rsidRPr="008117FE">
        <w:rPr>
          <w:i/>
          <w:sz w:val="28"/>
          <w:szCs w:val="28"/>
          <w:lang w:val="nl-NL"/>
        </w:rPr>
        <w:t>Bài mới</w:t>
      </w:r>
      <w:r w:rsidRPr="008117FE">
        <w:rPr>
          <w:sz w:val="28"/>
          <w:szCs w:val="28"/>
          <w:lang w:val="nl-NL"/>
        </w:rPr>
        <w:t>: Bắt nhịp cho HS hát kết hợp khởi động giọng</w:t>
      </w:r>
    </w:p>
    <w:p w:rsidR="008117FE" w:rsidRPr="008117FE" w:rsidRDefault="008117FE" w:rsidP="00B743EC">
      <w:pPr>
        <w:spacing w:after="0" w:line="20" w:lineRule="atLeast"/>
        <w:jc w:val="both"/>
        <w:rPr>
          <w:rFonts w:ascii="Times New Roman" w:hAnsi="Times New Roman" w:cs="Times New Roman"/>
          <w:sz w:val="28"/>
          <w:szCs w:val="28"/>
          <w:lang w:val="nl-N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0"/>
        <w:gridCol w:w="4050"/>
      </w:tblGrid>
      <w:tr w:rsidR="008117FE" w:rsidRPr="008117FE" w:rsidTr="0056199E">
        <w:trPr>
          <w:trHeight w:val="452"/>
        </w:trPr>
        <w:tc>
          <w:tcPr>
            <w:tcW w:w="6210" w:type="dxa"/>
            <w:vAlign w:val="center"/>
          </w:tcPr>
          <w:p w:rsidR="008117FE" w:rsidRPr="00B743EC" w:rsidRDefault="008117FE" w:rsidP="00B743EC">
            <w:pPr>
              <w:spacing w:after="0" w:line="20" w:lineRule="atLeast"/>
              <w:jc w:val="center"/>
              <w:rPr>
                <w:rFonts w:ascii="Times New Roman" w:hAnsi="Times New Roman" w:cs="Times New Roman"/>
                <w:b/>
                <w:sz w:val="26"/>
                <w:szCs w:val="26"/>
                <w:lang w:val="nl-NL"/>
              </w:rPr>
            </w:pPr>
            <w:r w:rsidRPr="00B743EC">
              <w:rPr>
                <w:rFonts w:ascii="Times New Roman" w:hAnsi="Times New Roman" w:cs="Times New Roman"/>
                <w:b/>
                <w:sz w:val="26"/>
                <w:szCs w:val="26"/>
                <w:lang w:val="nl-NL"/>
              </w:rPr>
              <w:t>HOẠT ĐỘNG CỦA GIÁO VIÊN</w:t>
            </w:r>
          </w:p>
        </w:tc>
        <w:tc>
          <w:tcPr>
            <w:tcW w:w="4050" w:type="dxa"/>
            <w:vAlign w:val="center"/>
          </w:tcPr>
          <w:p w:rsidR="008117FE" w:rsidRPr="00B743EC" w:rsidRDefault="008117FE" w:rsidP="00B743EC">
            <w:pPr>
              <w:spacing w:after="0" w:line="20" w:lineRule="atLeast"/>
              <w:jc w:val="center"/>
              <w:rPr>
                <w:rFonts w:ascii="Times New Roman" w:hAnsi="Times New Roman" w:cs="Times New Roman"/>
                <w:b/>
                <w:sz w:val="26"/>
                <w:szCs w:val="26"/>
                <w:lang w:val="nl-NL"/>
              </w:rPr>
            </w:pPr>
            <w:r w:rsidRPr="00B743EC">
              <w:rPr>
                <w:rFonts w:ascii="Times New Roman" w:hAnsi="Times New Roman" w:cs="Times New Roman"/>
                <w:b/>
                <w:sz w:val="26"/>
                <w:szCs w:val="26"/>
                <w:lang w:val="nl-NL"/>
              </w:rPr>
              <w:t>HOẠT ĐỘNG CỦA HỌC SINH</w:t>
            </w:r>
          </w:p>
        </w:tc>
      </w:tr>
      <w:tr w:rsidR="008117FE" w:rsidRPr="008117FE" w:rsidTr="0056199E">
        <w:tc>
          <w:tcPr>
            <w:tcW w:w="6210" w:type="dxa"/>
          </w:tcPr>
          <w:p w:rsidR="008117FE" w:rsidRPr="008117FE" w:rsidRDefault="008117FE" w:rsidP="00B743EC">
            <w:pPr>
              <w:numPr>
                <w:ilvl w:val="0"/>
                <w:numId w:val="8"/>
              </w:numPr>
              <w:spacing w:after="0" w:line="2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( 10’)  Ôn tập bài hát  </w:t>
            </w:r>
            <w:r w:rsidRPr="008117FE">
              <w:rPr>
                <w:rFonts w:ascii="Times New Roman" w:hAnsi="Times New Roman" w:cs="Times New Roman"/>
                <w:b/>
                <w:i/>
                <w:sz w:val="28"/>
                <w:szCs w:val="28"/>
                <w:lang w:val="nl-NL"/>
              </w:rPr>
              <w:t>Đất nước tươi đẹp sao</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bài Đất nước tươi đẹp sao kết hợp gõ đệm: lời 1 gõ đệm theo phách, lời 2 gõ đệm theo tiết tấu.</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hát vận động phụ họa</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Cho hs xung phong thực hiện, GV lựa chọn động tác hướng dẫn HS thực hiện.</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Gọi cá nhân hoặc nhóm trình bày.</w:t>
            </w:r>
          </w:p>
          <w:p w:rsidR="008117FE" w:rsidRPr="008117FE" w:rsidRDefault="008117FE" w:rsidP="00B743EC">
            <w:pPr>
              <w:numPr>
                <w:ilvl w:val="0"/>
                <w:numId w:val="8"/>
              </w:numPr>
              <w:spacing w:after="0" w:line="20" w:lineRule="atLeast"/>
              <w:ind w:left="0"/>
              <w:jc w:val="center"/>
              <w:rPr>
                <w:rFonts w:ascii="Times New Roman" w:hAnsi="Times New Roman" w:cs="Times New Roman"/>
                <w:sz w:val="28"/>
                <w:szCs w:val="28"/>
                <w:lang w:val="nl-NL"/>
              </w:rPr>
            </w:pPr>
            <w:r w:rsidRPr="008117FE">
              <w:rPr>
                <w:rFonts w:ascii="Times New Roman" w:hAnsi="Times New Roman" w:cs="Times New Roman"/>
                <w:b/>
                <w:sz w:val="28"/>
                <w:szCs w:val="28"/>
                <w:lang w:val="nl-NL"/>
              </w:rPr>
              <w:t xml:space="preserve">Hoạt động 2:  ( 15’)Tập đọc nhạc: TĐN số 7 </w:t>
            </w:r>
          </w:p>
          <w:p w:rsidR="008117FE" w:rsidRPr="008117FE" w:rsidRDefault="008117FE" w:rsidP="00B743EC">
            <w:pPr>
              <w:spacing w:after="0" w:line="2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TĐN</w:t>
            </w:r>
          </w:p>
          <w:p w:rsidR="008117FE" w:rsidRPr="008117FE" w:rsidRDefault="009E5897" w:rsidP="00B743EC">
            <w:pPr>
              <w:spacing w:after="0" w:line="2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53" type="#_x0000_t202" style="position:absolute;left:0;text-align:left;margin-left:111.85pt;margin-top:9pt;width:27pt;height:27pt;z-index:251667456" filled="f" stroked="f">
                  <v:textbox>
                    <w:txbxContent>
                      <w:p w:rsidR="00FA0893" w:rsidRDefault="00FA0893" w:rsidP="008117FE">
                        <w:pPr>
                          <w:rPr>
                            <w:b/>
                            <w:lang w:val="nl-NL"/>
                          </w:rPr>
                        </w:pPr>
                        <w:r>
                          <w:rPr>
                            <w:b/>
                            <w:lang w:val="nl-NL"/>
                          </w:rPr>
                          <w:t>2</w:t>
                        </w:r>
                      </w:p>
                    </w:txbxContent>
                  </v:textbox>
                </v:shape>
              </w:pict>
            </w:r>
            <w:r w:rsidR="008117FE" w:rsidRPr="008117FE">
              <w:rPr>
                <w:rFonts w:ascii="Times New Roman" w:hAnsi="Times New Roman" w:cs="Times New Roman"/>
                <w:sz w:val="28"/>
                <w:szCs w:val="28"/>
                <w:lang w:val="nl-NL"/>
              </w:rPr>
              <w:t>- GV treo bài TĐN số 7 lên bảng</w:t>
            </w:r>
          </w:p>
          <w:p w:rsidR="008117FE" w:rsidRPr="008117FE" w:rsidRDefault="009E5897" w:rsidP="00B743EC">
            <w:pPr>
              <w:spacing w:after="0" w:line="2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52" type="#_x0000_t202" style="position:absolute;left:0;text-align:left;margin-left:111.6pt;margin-top:2.55pt;width:27pt;height:27pt;z-index:251666432" filled="f" stroked="f">
                  <v:textbox>
                    <w:txbxContent>
                      <w:p w:rsidR="00FA0893" w:rsidRDefault="00FA0893" w:rsidP="008117FE">
                        <w:pPr>
                          <w:rPr>
                            <w:b/>
                            <w:lang w:val="nl-NL"/>
                          </w:rPr>
                        </w:pPr>
                        <w:r>
                          <w:rPr>
                            <w:b/>
                            <w:lang w:val="nl-NL"/>
                          </w:rPr>
                          <w:t>4</w:t>
                        </w:r>
                      </w:p>
                    </w:txbxContent>
                  </v:textbox>
                </v:shape>
              </w:pict>
            </w:r>
            <w:r w:rsidR="008117FE" w:rsidRPr="008117FE">
              <w:rPr>
                <w:rFonts w:ascii="Times New Roman" w:hAnsi="Times New Roman" w:cs="Times New Roman"/>
                <w:sz w:val="28"/>
                <w:szCs w:val="28"/>
                <w:lang w:val="nl-NL"/>
              </w:rPr>
              <w:t>Bài TĐN viết ở nhịp      , gồm có 8 nhịp.</w:t>
            </w:r>
          </w:p>
          <w:p w:rsidR="008117FE" w:rsidRPr="008117FE" w:rsidRDefault="008117FE" w:rsidP="00B743EC">
            <w:pPr>
              <w:spacing w:after="0" w:line="20" w:lineRule="atLeast"/>
              <w:jc w:val="both"/>
              <w:rPr>
                <w:rFonts w:ascii="Times New Roman" w:hAnsi="Times New Roman" w:cs="Times New Roman"/>
                <w:sz w:val="28"/>
                <w:szCs w:val="28"/>
                <w:lang w:val="nl-NL"/>
              </w:rPr>
            </w:pP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Tập nói tên nốt nhạc</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nói tên nốt ở khuông thứ nhất </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chỉ từng nốt ở khuông 2, cả lớp đồng thanh nói tên nốt nhạc</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Luyện tập cao độ</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nói tên nốt trong bài TĐN từ thấp lên cao </w:t>
            </w:r>
          </w:p>
          <w:p w:rsidR="008117FE" w:rsidRPr="008117FE" w:rsidRDefault="008117FE" w:rsidP="00B743EC">
            <w:pPr>
              <w:spacing w:after="0" w:line="20" w:lineRule="atLeast"/>
              <w:jc w:val="both"/>
              <w:rPr>
                <w:rFonts w:ascii="Times New Roman" w:hAnsi="Times New Roman" w:cs="Times New Roman"/>
                <w:sz w:val="28"/>
                <w:szCs w:val="28"/>
                <w:u w:val="single"/>
                <w:lang w:val="nl-NL"/>
              </w:rPr>
            </w:pPr>
            <w:r w:rsidRPr="008117FE">
              <w:rPr>
                <w:rFonts w:ascii="Times New Roman" w:hAnsi="Times New Roman" w:cs="Times New Roman"/>
                <w:sz w:val="28"/>
                <w:szCs w:val="28"/>
              </w:rPr>
              <w:object w:dxaOrig="6465" w:dyaOrig="750">
                <v:shape id="_x0000_i1058" type="#_x0000_t75" style="width:323.25pt;height:37.5pt;mso-position-horizontal-relative:page;mso-position-vertical-relative:page" o:ole="">
                  <v:imagedata r:id="rId63" o:title=""/>
                </v:shape>
                <o:OLEObject Type="Embed" ProgID="PBrush" ShapeID="_x0000_i1058" DrawAspect="Content" ObjectID="_1524284228" r:id="rId64"/>
              </w:object>
            </w:r>
            <w:r w:rsidRPr="008117FE">
              <w:rPr>
                <w:rFonts w:ascii="Times New Roman" w:hAnsi="Times New Roman" w:cs="Times New Roman"/>
                <w:sz w:val="28"/>
                <w:szCs w:val="28"/>
                <w:lang w:val="nl-NL"/>
              </w:rPr>
              <w:t xml:space="preserve"> 4. Luyện tập tiết tấu</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Tiết tấu bài TĐN số 7</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060" w:dyaOrig="1215">
                <v:shape id="_x0000_i1059" type="#_x0000_t75" style="width:303pt;height:60.75pt;mso-position-horizontal-relative:page;mso-position-vertical-relative:page" o:ole="">
                  <v:imagedata r:id="rId65" o:title=""/>
                </v:shape>
                <o:OLEObject Type="Embed" ProgID="PBrush" ShapeID="_x0000_i1059" DrawAspect="Content" ObjectID="_1524284229" r:id="rId66"/>
              </w:objec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đọc mẫu tiết tấu</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gõ tiết tấu làm mẫu.</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 gõ lại.</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GV bắt nhịp cả lớp cùng gõ tiết tấu.</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5. Tập đọc từng câu</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GV đàn giai điệu cả bài.</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-Cách thể hiện dấu lặng đen: Im lặng bằng thơi gian ngân của nốt đen.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Đọc câu 1: GV đàn câu thứ nhất 3 lần, lần thứ nhất HS lắng nghe, lần 2 và 3 các em đọc nhẩm theo.</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GV bắt nhịp và đàn để HS đọc câu 1</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 đọc</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Cả lớp đọc câu 1, GV lắng nghe (không đàn) để sửa chỗ sai cho HS.</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Đọc câu 2 tương tự</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6. Tập đọc cả bài</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GV đàn giai điệu cả bài, HS đọc nhạc hoà theo, vừa đọc vừa gõ tiết tấu.</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 đọc.</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HS đọc cả bài, GV lắng nghe (không đàn)   </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7. Ghép lời ca</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GV đàn giai điệu, nửa lớp đọc nốt nhạc đồng thời nửa kia ghép lời, tất cả thực hiện kết hợp gõ phách. </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- 1 HS đọc nhạc, đồng thời 1 HS hát lời.</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Cả lớp hát lời và gõ phách.</w:t>
            </w:r>
          </w:p>
          <w:p w:rsidR="008117FE" w:rsidRPr="008117FE" w:rsidRDefault="008117FE" w:rsidP="00B743EC">
            <w:pPr>
              <w:numPr>
                <w:ilvl w:val="0"/>
                <w:numId w:val="8"/>
              </w:numPr>
              <w:spacing w:after="0" w:line="20" w:lineRule="atLeast"/>
              <w:ind w:left="0"/>
              <w:jc w:val="both"/>
              <w:rPr>
                <w:rFonts w:ascii="Times New Roman" w:hAnsi="Times New Roman" w:cs="Times New Roman"/>
                <w:sz w:val="28"/>
                <w:szCs w:val="28"/>
              </w:rPr>
            </w:pPr>
            <w:r w:rsidRPr="008117FE">
              <w:rPr>
                <w:rFonts w:ascii="Times New Roman" w:hAnsi="Times New Roman" w:cs="Times New Roman"/>
                <w:b/>
                <w:sz w:val="28"/>
                <w:szCs w:val="28"/>
              </w:rPr>
              <w:t>Hoạt động 3: Củng cố, kiểm tra ( 5’)</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 trình bày.</w:t>
            </w: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t xml:space="preserve">- Các tổ đọc nhạc, hát lời và gõ phách. </w:t>
            </w:r>
            <w:r w:rsidRPr="008117FE">
              <w:rPr>
                <w:rFonts w:ascii="Times New Roman" w:hAnsi="Times New Roman" w:cs="Times New Roman"/>
                <w:sz w:val="28"/>
                <w:szCs w:val="28"/>
                <w:lang w:val="nl-NL"/>
              </w:rPr>
              <w:t>GV đánh giá.</w:t>
            </w:r>
          </w:p>
        </w:tc>
        <w:tc>
          <w:tcPr>
            <w:tcW w:w="4050" w:type="dxa"/>
          </w:tcPr>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B743EC">
            <w:pPr>
              <w:spacing w:after="0" w:line="20" w:lineRule="atLeast"/>
              <w:jc w:val="both"/>
              <w:rPr>
                <w:rFonts w:ascii="Times New Roman" w:hAnsi="Times New Roman" w:cs="Times New Roman"/>
                <w:sz w:val="28"/>
                <w:szCs w:val="28"/>
                <w:lang w:val="nl-NL"/>
              </w:rPr>
            </w:pPr>
          </w:p>
          <w:p w:rsidR="008117FE" w:rsidRPr="008117FE" w:rsidRDefault="008117FE" w:rsidP="00B743EC">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gõ đệm</w:t>
            </w:r>
          </w:p>
          <w:p w:rsidR="008117FE" w:rsidRPr="008117FE" w:rsidRDefault="008117FE" w:rsidP="00B743EC">
            <w:pPr>
              <w:spacing w:after="0" w:line="20" w:lineRule="atLeast"/>
              <w:jc w:val="both"/>
              <w:rPr>
                <w:rFonts w:ascii="Times New Roman" w:hAnsi="Times New Roman" w:cs="Times New Roman"/>
                <w:sz w:val="28"/>
                <w:szCs w:val="28"/>
                <w:lang w:val="nl-NL"/>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HS làm theo </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trình bày</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HS theo dõi</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Cả lớp luyện tiết tấu</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Cả lớp đọc câu 1</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Đọc câu 2</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Cả lớp thực hiện</w:t>
            </w:r>
          </w:p>
          <w:p w:rsidR="008117FE" w:rsidRPr="008117FE" w:rsidRDefault="008117FE" w:rsidP="00B743EC">
            <w:pPr>
              <w:spacing w:after="0" w:line="20" w:lineRule="atLeast"/>
              <w:jc w:val="both"/>
              <w:rPr>
                <w:rFonts w:ascii="Times New Roman" w:hAnsi="Times New Roman" w:cs="Times New Roman"/>
                <w:sz w:val="28"/>
                <w:szCs w:val="28"/>
              </w:rPr>
            </w:pP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B743EC">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Tổ, nhóm trình bày</w:t>
            </w:r>
          </w:p>
        </w:tc>
      </w:tr>
    </w:tbl>
    <w:p w:rsidR="008117FE" w:rsidRPr="008117FE" w:rsidRDefault="008117FE" w:rsidP="00B743EC">
      <w:pPr>
        <w:spacing w:after="0" w:line="20" w:lineRule="atLeast"/>
        <w:rPr>
          <w:rFonts w:ascii="Times New Roman" w:hAnsi="Times New Roman" w:cs="Times New Roman"/>
          <w:sz w:val="28"/>
          <w:szCs w:val="28"/>
        </w:rPr>
      </w:pPr>
    </w:p>
    <w:p w:rsidR="008117FE" w:rsidRPr="008117FE" w:rsidRDefault="008117FE" w:rsidP="00B743EC">
      <w:pPr>
        <w:spacing w:after="0" w:line="20" w:lineRule="atLeast"/>
        <w:rPr>
          <w:rFonts w:ascii="Times New Roman" w:hAnsi="Times New Roman" w:cs="Times New Roman"/>
          <w:sz w:val="28"/>
          <w:szCs w:val="28"/>
        </w:rPr>
      </w:pPr>
    </w:p>
    <w:p w:rsidR="008117FE" w:rsidRPr="008117FE" w:rsidRDefault="008117FE" w:rsidP="00B743EC">
      <w:pPr>
        <w:spacing w:after="0" w:line="20" w:lineRule="atLeast"/>
        <w:rPr>
          <w:rFonts w:ascii="Times New Roman" w:hAnsi="Times New Roman" w:cs="Times New Roman"/>
          <w:sz w:val="28"/>
          <w:szCs w:val="28"/>
        </w:rPr>
      </w:pPr>
      <w:r w:rsidRPr="008117FE">
        <w:rPr>
          <w:rFonts w:ascii="Times New Roman" w:hAnsi="Times New Roman" w:cs="Times New Roman"/>
          <w:sz w:val="28"/>
          <w:szCs w:val="28"/>
        </w:rPr>
        <w:t xml:space="preserve"> ……………………………………………………………………………………………………………………</w:t>
      </w:r>
      <w:r w:rsidR="00B743EC">
        <w:rPr>
          <w:rFonts w:ascii="Times New Roman" w:hAnsi="Times New Roman" w:cs="Times New Roman"/>
          <w:sz w:val="28"/>
          <w:szCs w:val="28"/>
        </w:rPr>
        <w:t>………………………………………………………………………………</w:t>
      </w:r>
    </w:p>
    <w:p w:rsidR="008117FE" w:rsidRPr="008117FE" w:rsidRDefault="008117FE" w:rsidP="00B743EC">
      <w:pPr>
        <w:spacing w:after="0" w:line="20" w:lineRule="atLeast"/>
        <w:rPr>
          <w:rFonts w:ascii="Times New Roman" w:hAnsi="Times New Roman" w:cs="Times New Roman"/>
          <w:sz w:val="28"/>
          <w:szCs w:val="28"/>
        </w:rPr>
      </w:pPr>
    </w:p>
    <w:p w:rsidR="008117FE" w:rsidRPr="008117FE" w:rsidRDefault="008117FE" w:rsidP="00B743EC">
      <w:pPr>
        <w:spacing w:after="0" w:line="20" w:lineRule="atLeast"/>
        <w:rPr>
          <w:rFonts w:ascii="Times New Roman" w:hAnsi="Times New Roman" w:cs="Times New Roman"/>
          <w:sz w:val="28"/>
          <w:szCs w:val="28"/>
        </w:rPr>
      </w:pPr>
    </w:p>
    <w:p w:rsidR="008117FE" w:rsidRPr="008117FE" w:rsidRDefault="008117FE" w:rsidP="00B743EC">
      <w:pPr>
        <w:spacing w:after="0" w:line="20" w:lineRule="atLeast"/>
        <w:rPr>
          <w:rFonts w:ascii="Times New Roman" w:hAnsi="Times New Roman" w:cs="Times New Roman"/>
          <w:sz w:val="28"/>
          <w:szCs w:val="28"/>
        </w:rPr>
      </w:pPr>
    </w:p>
    <w:p w:rsidR="008117FE" w:rsidRPr="008117FE" w:rsidRDefault="008117FE" w:rsidP="00B743EC">
      <w:pPr>
        <w:spacing w:after="0" w:line="20" w:lineRule="atLeast"/>
        <w:rPr>
          <w:rFonts w:ascii="Times New Roman" w:hAnsi="Times New Roman" w:cs="Times New Roman"/>
          <w:sz w:val="28"/>
          <w:szCs w:val="28"/>
        </w:rPr>
      </w:pPr>
    </w:p>
    <w:p w:rsidR="008117FE" w:rsidRDefault="008117FE" w:rsidP="00B743EC">
      <w:pPr>
        <w:spacing w:after="0" w:line="20" w:lineRule="atLeast"/>
        <w:rPr>
          <w:rFonts w:ascii="Times New Roman" w:hAnsi="Times New Roman" w:cs="Times New Roman"/>
          <w:sz w:val="28"/>
          <w:szCs w:val="28"/>
        </w:rPr>
      </w:pPr>
    </w:p>
    <w:p w:rsidR="00B743EC" w:rsidRDefault="00B743EC" w:rsidP="00B743EC">
      <w:pPr>
        <w:spacing w:after="0" w:line="20" w:lineRule="atLeast"/>
        <w:rPr>
          <w:rFonts w:ascii="Times New Roman" w:hAnsi="Times New Roman" w:cs="Times New Roman"/>
          <w:sz w:val="28"/>
          <w:szCs w:val="28"/>
        </w:rPr>
      </w:pPr>
    </w:p>
    <w:p w:rsidR="00B743EC" w:rsidRDefault="00B743EC" w:rsidP="00B743EC">
      <w:pPr>
        <w:spacing w:after="0" w:line="20" w:lineRule="atLeast"/>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B743EC" w:rsidRDefault="00B743EC"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FA0893" w:rsidRDefault="00FA0893" w:rsidP="008117FE">
      <w:pPr>
        <w:rPr>
          <w:rFonts w:ascii="Times New Roman" w:hAnsi="Times New Roman" w:cs="Times New Roman"/>
          <w:sz w:val="28"/>
          <w:szCs w:val="28"/>
        </w:rPr>
      </w:pPr>
    </w:p>
    <w:p w:rsidR="008117FE" w:rsidRDefault="008117FE" w:rsidP="00FA0893">
      <w:pPr>
        <w:spacing w:after="0" w:line="20" w:lineRule="atLeast"/>
        <w:rPr>
          <w:rFonts w:ascii="Times New Roman" w:hAnsi="Times New Roman" w:cs="Times New Roman"/>
          <w:sz w:val="28"/>
          <w:szCs w:val="28"/>
        </w:rPr>
      </w:pPr>
    </w:p>
    <w:p w:rsidR="00633462" w:rsidRPr="008117FE" w:rsidRDefault="00633462" w:rsidP="00FA0893">
      <w:pPr>
        <w:spacing w:after="0" w:line="20" w:lineRule="atLeast"/>
        <w:rPr>
          <w:rFonts w:ascii="Times New Roman" w:hAnsi="Times New Roman" w:cs="Times New Roman"/>
          <w:sz w:val="28"/>
          <w:szCs w:val="28"/>
        </w:rPr>
      </w:pPr>
    </w:p>
    <w:p w:rsidR="008117FE" w:rsidRPr="008117FE" w:rsidRDefault="008117FE" w:rsidP="00FA0893">
      <w:pPr>
        <w:spacing w:after="0" w:line="2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FA0893">
      <w:pPr>
        <w:spacing w:after="0" w:line="2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FA0893">
      <w:pPr>
        <w:spacing w:after="0" w:line="2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26</w:t>
      </w:r>
    </w:p>
    <w:p w:rsidR="008117FE" w:rsidRPr="008117FE" w:rsidRDefault="008117FE" w:rsidP="00FA0893">
      <w:pPr>
        <w:spacing w:after="0" w:line="20" w:lineRule="atLeast"/>
        <w:jc w:val="center"/>
        <w:rPr>
          <w:rFonts w:ascii="Times New Roman" w:hAnsi="Times New Roman" w:cs="Times New Roman"/>
          <w:b/>
          <w:sz w:val="28"/>
          <w:szCs w:val="28"/>
        </w:rPr>
      </w:pPr>
      <w:r w:rsidRPr="008117FE">
        <w:rPr>
          <w:rFonts w:ascii="Times New Roman" w:hAnsi="Times New Roman" w:cs="Times New Roman"/>
          <w:b/>
          <w:sz w:val="28"/>
          <w:szCs w:val="28"/>
        </w:rPr>
        <w:t>HỌC HÁT BÀI : EM VẪN NHỚ TRƯỜNG XƯA</w:t>
      </w:r>
    </w:p>
    <w:p w:rsidR="008117FE" w:rsidRPr="008117FE" w:rsidRDefault="008117FE" w:rsidP="00FA0893">
      <w:pPr>
        <w:spacing w:after="0" w:line="20" w:lineRule="atLeast"/>
        <w:rPr>
          <w:rFonts w:ascii="Times New Roman" w:hAnsi="Times New Roman" w:cs="Times New Roman"/>
          <w:b/>
          <w:sz w:val="28"/>
          <w:szCs w:val="28"/>
        </w:rPr>
      </w:pPr>
    </w:p>
    <w:p w:rsidR="008117FE" w:rsidRPr="008117FE" w:rsidRDefault="008117FE" w:rsidP="00FA0893">
      <w:pPr>
        <w:spacing w:after="0" w:line="20" w:lineRule="atLeast"/>
        <w:rPr>
          <w:rFonts w:ascii="Times New Roman" w:hAnsi="Times New Roman" w:cs="Times New Roman"/>
          <w:sz w:val="28"/>
          <w:szCs w:val="28"/>
        </w:rPr>
      </w:pPr>
    </w:p>
    <w:tbl>
      <w:tblPr>
        <w:tblW w:w="0" w:type="auto"/>
        <w:jc w:val="center"/>
        <w:tblLayout w:type="fixed"/>
        <w:tblLook w:val="0000"/>
      </w:tblPr>
      <w:tblGrid>
        <w:gridCol w:w="9913"/>
      </w:tblGrid>
      <w:tr w:rsidR="008117FE" w:rsidRPr="008117FE" w:rsidTr="0056199E">
        <w:trPr>
          <w:jc w:val="center"/>
        </w:trPr>
        <w:tc>
          <w:tcPr>
            <w:tcW w:w="9913" w:type="dxa"/>
          </w:tcPr>
          <w:p w:rsidR="008117FE" w:rsidRPr="008117FE" w:rsidRDefault="008117FE" w:rsidP="00FA0893">
            <w:pPr>
              <w:spacing w:after="0" w:line="20" w:lineRule="atLeast"/>
              <w:rPr>
                <w:rFonts w:ascii="Times New Roman" w:hAnsi="Times New Roman" w:cs="Times New Roman"/>
                <w:b/>
                <w:iCs/>
                <w:sz w:val="28"/>
                <w:szCs w:val="28"/>
                <w:lang w:val="nl-NL"/>
              </w:rPr>
            </w:pPr>
            <w:r w:rsidRPr="008117FE">
              <w:rPr>
                <w:rFonts w:ascii="Times New Roman" w:hAnsi="Times New Roman" w:cs="Times New Roman"/>
                <w:b/>
                <w:iCs/>
                <w:sz w:val="28"/>
                <w:szCs w:val="28"/>
                <w:lang w:val="nl-NL"/>
              </w:rPr>
              <w:t>I.MỤC TIÊU:</w:t>
            </w:r>
          </w:p>
        </w:tc>
      </w:tr>
    </w:tbl>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hát đúng giai điệu bài </w:t>
      </w:r>
      <w:r w:rsidRPr="008117FE">
        <w:rPr>
          <w:rFonts w:ascii="Times New Roman" w:hAnsi="Times New Roman" w:cs="Times New Roman"/>
          <w:i/>
          <w:sz w:val="28"/>
          <w:szCs w:val="28"/>
          <w:lang w:val="nl-NL"/>
        </w:rPr>
        <w:t>Em vẫn nhớ trường xưa</w:t>
      </w:r>
      <w:r w:rsidRPr="008117FE">
        <w:rPr>
          <w:rFonts w:ascii="Times New Roman" w:hAnsi="Times New Roman" w:cs="Times New Roman"/>
          <w:sz w:val="28"/>
          <w:szCs w:val="28"/>
          <w:lang w:val="nl-NL"/>
        </w:rPr>
        <w:t xml:space="preserve">. Thể hiện đúng trường độ móc đơn  chấm dôi, móc kép và trường độ 4 nốt móc kép. </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trình bày bài hát kết hợp gõ đệm theo nhịp (đoạn 1) và theo phách (đoạn 2).</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Góp phần giáo dục HS tình cảm yêu quí mái trường, bạn bè và thấy cô giáo.</w:t>
      </w:r>
    </w:p>
    <w:p w:rsidR="008117FE" w:rsidRPr="008117FE" w:rsidRDefault="008117FE" w:rsidP="00FA0893">
      <w:pPr>
        <w:spacing w:after="0" w:line="2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      II. ĐỒ DÙNG DẠY HỌC:</w:t>
      </w:r>
    </w:p>
    <w:p w:rsidR="008117FE" w:rsidRPr="008117FE" w:rsidRDefault="008117FE" w:rsidP="00FA0893">
      <w:pPr>
        <w:spacing w:after="0" w:line="2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ab/>
        <w:t xml:space="preserve">- Nhạc cụ quen dùng máy nghe, băng đĩa nhạc bài </w:t>
      </w:r>
      <w:r w:rsidRPr="008117FE">
        <w:rPr>
          <w:rFonts w:ascii="Times New Roman" w:hAnsi="Times New Roman" w:cs="Times New Roman"/>
          <w:i/>
          <w:sz w:val="28"/>
          <w:szCs w:val="28"/>
          <w:lang w:val="nl-NL"/>
        </w:rPr>
        <w:t xml:space="preserve"> Em vẫn nhớ trường xưa</w:t>
      </w:r>
      <w:r w:rsidRPr="008117FE">
        <w:rPr>
          <w:rFonts w:ascii="Times New Roman" w:hAnsi="Times New Roman" w:cs="Times New Roman"/>
          <w:sz w:val="28"/>
          <w:szCs w:val="28"/>
          <w:lang w:val="nl-NL"/>
        </w:rPr>
        <w:t>.</w:t>
      </w:r>
    </w:p>
    <w:p w:rsidR="008117FE" w:rsidRPr="008117FE" w:rsidRDefault="008117FE" w:rsidP="00FA0893">
      <w:pPr>
        <w:spacing w:after="0" w:line="2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ab/>
        <w:t xml:space="preserve">- Tranh ảnh minh hoạ bài </w:t>
      </w:r>
      <w:r w:rsidRPr="008117FE">
        <w:rPr>
          <w:rFonts w:ascii="Times New Roman" w:hAnsi="Times New Roman" w:cs="Times New Roman"/>
          <w:i/>
          <w:sz w:val="28"/>
          <w:szCs w:val="28"/>
          <w:lang w:val="nl-NL"/>
        </w:rPr>
        <w:t>Em vẫn nhớ trường xưa.</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đệm đàn và hát bài </w:t>
      </w:r>
      <w:r w:rsidRPr="008117FE">
        <w:rPr>
          <w:rFonts w:ascii="Times New Roman" w:hAnsi="Times New Roman" w:cs="Times New Roman"/>
          <w:i/>
          <w:sz w:val="28"/>
          <w:szCs w:val="28"/>
          <w:lang w:val="nl-NL"/>
        </w:rPr>
        <w:t>Em vẫn nhớ trường xưa</w:t>
      </w:r>
      <w:r w:rsidRPr="008117FE">
        <w:rPr>
          <w:rFonts w:ascii="Times New Roman" w:hAnsi="Times New Roman" w:cs="Times New Roman"/>
          <w:sz w:val="28"/>
          <w:szCs w:val="28"/>
          <w:lang w:val="nl-NL"/>
        </w:rPr>
        <w:t>.</w:t>
      </w:r>
    </w:p>
    <w:p w:rsidR="008117FE" w:rsidRPr="008117FE" w:rsidRDefault="008117FE" w:rsidP="00FA0893">
      <w:pPr>
        <w:spacing w:after="0" w:line="2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HOẠT ĐỘNG DẠY VÀ HỌC:</w:t>
      </w:r>
    </w:p>
    <w:p w:rsidR="008117FE" w:rsidRPr="008117FE" w:rsidRDefault="008117FE" w:rsidP="00FA0893">
      <w:pPr>
        <w:pStyle w:val="BodyText"/>
        <w:spacing w:line="20" w:lineRule="atLeast"/>
        <w:ind w:right="0"/>
        <w:rPr>
          <w:sz w:val="28"/>
          <w:szCs w:val="28"/>
          <w:lang w:val="nl-NL"/>
        </w:rPr>
      </w:pPr>
      <w:r w:rsidRPr="008117FE">
        <w:rPr>
          <w:sz w:val="28"/>
          <w:szCs w:val="28"/>
          <w:lang w:val="nl-NL"/>
        </w:rPr>
        <w:t xml:space="preserve">          1. </w:t>
      </w:r>
      <w:r w:rsidRPr="008117FE">
        <w:rPr>
          <w:i/>
          <w:sz w:val="28"/>
          <w:szCs w:val="28"/>
          <w:lang w:val="nl-NL"/>
        </w:rPr>
        <w:t>Ổn định tổ chức</w:t>
      </w:r>
      <w:r w:rsidRPr="008117FE">
        <w:rPr>
          <w:sz w:val="28"/>
          <w:szCs w:val="28"/>
          <w:lang w:val="nl-NL"/>
        </w:rPr>
        <w:t>: ( 1’) Nhắc HS sửa tư thế ngồi ngay ngắn.</w:t>
      </w:r>
    </w:p>
    <w:p w:rsidR="008117FE" w:rsidRPr="008117FE" w:rsidRDefault="008117FE" w:rsidP="00FA0893">
      <w:pPr>
        <w:pStyle w:val="BodyText"/>
        <w:spacing w:line="20" w:lineRule="atLeast"/>
        <w:ind w:right="0"/>
        <w:rPr>
          <w:sz w:val="28"/>
          <w:szCs w:val="28"/>
          <w:lang w:val="nl-NL"/>
        </w:rPr>
      </w:pPr>
      <w:r w:rsidRPr="008117FE">
        <w:rPr>
          <w:sz w:val="28"/>
          <w:szCs w:val="28"/>
          <w:lang w:val="nl-NL"/>
        </w:rPr>
        <w:t xml:space="preserve">          2. </w:t>
      </w:r>
      <w:r w:rsidRPr="008117FE">
        <w:rPr>
          <w:i/>
          <w:sz w:val="28"/>
          <w:szCs w:val="28"/>
          <w:lang w:val="nl-NL"/>
        </w:rPr>
        <w:t>Kiểm tra bài cũ</w:t>
      </w:r>
      <w:r w:rsidR="00FA0893">
        <w:rPr>
          <w:sz w:val="28"/>
          <w:szCs w:val="28"/>
          <w:lang w:val="nl-NL"/>
        </w:rPr>
        <w:t>: ( 4’) tr</w:t>
      </w:r>
      <w:r w:rsidR="00FA0893" w:rsidRPr="00FA0893">
        <w:rPr>
          <w:sz w:val="28"/>
          <w:szCs w:val="28"/>
          <w:lang w:val="nl-NL"/>
        </w:rPr>
        <w:t>ò</w:t>
      </w:r>
      <w:r w:rsidR="00FA0893">
        <w:rPr>
          <w:sz w:val="28"/>
          <w:szCs w:val="28"/>
          <w:lang w:val="nl-NL"/>
        </w:rPr>
        <w:t xml:space="preserve"> ch</w:t>
      </w:r>
      <w:r w:rsidR="00FA0893" w:rsidRPr="00FA0893">
        <w:rPr>
          <w:sz w:val="28"/>
          <w:szCs w:val="28"/>
          <w:lang w:val="nl-NL"/>
        </w:rPr>
        <w:t>ơi</w:t>
      </w:r>
      <w:r w:rsidR="00FA0893">
        <w:rPr>
          <w:sz w:val="28"/>
          <w:szCs w:val="28"/>
          <w:lang w:val="nl-NL"/>
        </w:rPr>
        <w:t xml:space="preserve"> : Nghe giai </w:t>
      </w:r>
      <w:r w:rsidR="00FA0893" w:rsidRPr="00FA0893">
        <w:rPr>
          <w:sz w:val="28"/>
          <w:szCs w:val="28"/>
          <w:lang w:val="nl-NL"/>
        </w:rPr>
        <w:t>đ</w:t>
      </w:r>
      <w:r w:rsidR="00FA0893">
        <w:rPr>
          <w:sz w:val="28"/>
          <w:szCs w:val="28"/>
          <w:lang w:val="nl-NL"/>
        </w:rPr>
        <w:t>i</w:t>
      </w:r>
      <w:r w:rsidR="00FA0893" w:rsidRPr="00FA0893">
        <w:rPr>
          <w:sz w:val="28"/>
          <w:szCs w:val="28"/>
          <w:lang w:val="nl-NL"/>
        </w:rPr>
        <w:t>ệu</w:t>
      </w:r>
      <w:r w:rsidR="00FA0893">
        <w:rPr>
          <w:sz w:val="28"/>
          <w:szCs w:val="28"/>
          <w:lang w:val="nl-NL"/>
        </w:rPr>
        <w:t xml:space="preserve"> </w:t>
      </w:r>
      <w:r w:rsidR="00FA0893" w:rsidRPr="00FA0893">
        <w:rPr>
          <w:sz w:val="28"/>
          <w:szCs w:val="28"/>
          <w:lang w:val="nl-NL"/>
        </w:rPr>
        <w:t>đ</w:t>
      </w:r>
      <w:r w:rsidR="00FA0893">
        <w:rPr>
          <w:sz w:val="28"/>
          <w:szCs w:val="28"/>
          <w:lang w:val="nl-NL"/>
        </w:rPr>
        <w:t>o</w:t>
      </w:r>
      <w:r w:rsidR="00FA0893" w:rsidRPr="00FA0893">
        <w:rPr>
          <w:sz w:val="28"/>
          <w:szCs w:val="28"/>
          <w:lang w:val="nl-NL"/>
        </w:rPr>
        <w:t>án</w:t>
      </w:r>
      <w:r w:rsidR="00FA0893">
        <w:rPr>
          <w:sz w:val="28"/>
          <w:szCs w:val="28"/>
          <w:lang w:val="nl-NL"/>
        </w:rPr>
        <w:t xml:space="preserve"> t</w:t>
      </w:r>
      <w:r w:rsidR="00FA0893" w:rsidRPr="00FA0893">
        <w:rPr>
          <w:sz w:val="28"/>
          <w:szCs w:val="28"/>
          <w:lang w:val="nl-NL"/>
        </w:rPr>
        <w:t>ê</w:t>
      </w:r>
      <w:r w:rsidR="00FA0893">
        <w:rPr>
          <w:sz w:val="28"/>
          <w:szCs w:val="28"/>
          <w:lang w:val="nl-NL"/>
        </w:rPr>
        <w:t>n b</w:t>
      </w:r>
      <w:r w:rsidR="00FA0893" w:rsidRPr="00FA0893">
        <w:rPr>
          <w:sz w:val="28"/>
          <w:szCs w:val="28"/>
          <w:lang w:val="nl-NL"/>
        </w:rPr>
        <w:t>ài</w:t>
      </w:r>
      <w:r w:rsidR="00FA0893">
        <w:rPr>
          <w:sz w:val="28"/>
          <w:szCs w:val="28"/>
          <w:lang w:val="nl-NL"/>
        </w:rPr>
        <w:t xml:space="preserve"> h</w:t>
      </w:r>
      <w:r w:rsidR="00FA0893" w:rsidRPr="00FA0893">
        <w:rPr>
          <w:sz w:val="28"/>
          <w:szCs w:val="28"/>
          <w:lang w:val="nl-NL"/>
        </w:rPr>
        <w:t>át</w:t>
      </w:r>
      <w:r w:rsidR="00FA0893">
        <w:rPr>
          <w:sz w:val="28"/>
          <w:szCs w:val="28"/>
          <w:lang w:val="nl-NL"/>
        </w:rPr>
        <w:t>.</w:t>
      </w:r>
    </w:p>
    <w:p w:rsidR="008117FE" w:rsidRPr="008117FE" w:rsidRDefault="008117FE" w:rsidP="00FA0893">
      <w:pPr>
        <w:pStyle w:val="BodyText"/>
        <w:spacing w:line="20" w:lineRule="atLeast"/>
        <w:ind w:right="0"/>
        <w:rPr>
          <w:sz w:val="28"/>
          <w:szCs w:val="28"/>
          <w:lang w:val="nl-NL"/>
        </w:rPr>
      </w:pPr>
      <w:r w:rsidRPr="008117FE">
        <w:rPr>
          <w:sz w:val="28"/>
          <w:szCs w:val="28"/>
          <w:lang w:val="nl-NL"/>
        </w:rPr>
        <w:t xml:space="preserve">         3. </w:t>
      </w:r>
      <w:r w:rsidRPr="008117FE">
        <w:rPr>
          <w:i/>
          <w:sz w:val="28"/>
          <w:szCs w:val="28"/>
          <w:lang w:val="nl-NL"/>
        </w:rPr>
        <w:t>Bài mới</w:t>
      </w:r>
      <w:r w:rsidRPr="008117FE">
        <w:rPr>
          <w:sz w:val="28"/>
          <w:szCs w:val="28"/>
          <w:lang w:val="nl-NL"/>
        </w:rPr>
        <w:t xml:space="preserve">: </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3330"/>
      </w:tblGrid>
      <w:tr w:rsidR="008117FE" w:rsidRPr="008117FE" w:rsidTr="00D25797">
        <w:trPr>
          <w:trHeight w:val="448"/>
        </w:trPr>
        <w:tc>
          <w:tcPr>
            <w:tcW w:w="7200" w:type="dxa"/>
            <w:vAlign w:val="center"/>
          </w:tcPr>
          <w:p w:rsidR="008117FE" w:rsidRPr="00D25797" w:rsidRDefault="008117FE" w:rsidP="00FA0893">
            <w:pPr>
              <w:spacing w:after="0" w:line="20" w:lineRule="atLeast"/>
              <w:jc w:val="center"/>
              <w:rPr>
                <w:rFonts w:ascii="Times New Roman" w:hAnsi="Times New Roman" w:cs="Times New Roman"/>
                <w:b/>
                <w:sz w:val="26"/>
                <w:szCs w:val="26"/>
                <w:lang w:val="nl-NL"/>
              </w:rPr>
            </w:pPr>
            <w:r w:rsidRPr="00D25797">
              <w:rPr>
                <w:rFonts w:ascii="Times New Roman" w:hAnsi="Times New Roman" w:cs="Times New Roman"/>
                <w:b/>
                <w:sz w:val="26"/>
                <w:szCs w:val="26"/>
                <w:lang w:val="nl-NL"/>
              </w:rPr>
              <w:t>HOẠT ĐỘNG CỦA GIÁO VIÊN</w:t>
            </w:r>
          </w:p>
        </w:tc>
        <w:tc>
          <w:tcPr>
            <w:tcW w:w="3330" w:type="dxa"/>
            <w:vAlign w:val="center"/>
          </w:tcPr>
          <w:p w:rsidR="008117FE" w:rsidRPr="00D25797" w:rsidRDefault="008117FE" w:rsidP="00FA0893">
            <w:pPr>
              <w:spacing w:after="0" w:line="20" w:lineRule="atLeast"/>
              <w:jc w:val="center"/>
              <w:rPr>
                <w:rFonts w:ascii="Times New Roman" w:hAnsi="Times New Roman" w:cs="Times New Roman"/>
                <w:b/>
                <w:sz w:val="26"/>
                <w:szCs w:val="26"/>
                <w:lang w:val="nl-NL"/>
              </w:rPr>
            </w:pPr>
            <w:r w:rsidRPr="00D25797">
              <w:rPr>
                <w:rFonts w:ascii="Times New Roman" w:hAnsi="Times New Roman" w:cs="Times New Roman"/>
                <w:b/>
                <w:sz w:val="26"/>
                <w:szCs w:val="26"/>
                <w:lang w:val="nl-NL"/>
              </w:rPr>
              <w:t>HOẠT ĐỘNG CỦA HỌC SINH</w:t>
            </w:r>
          </w:p>
        </w:tc>
      </w:tr>
      <w:tr w:rsidR="008117FE" w:rsidRPr="008117FE" w:rsidTr="00D25797">
        <w:tc>
          <w:tcPr>
            <w:tcW w:w="7200" w:type="dxa"/>
          </w:tcPr>
          <w:p w:rsidR="008117FE" w:rsidRPr="008117FE" w:rsidRDefault="008117FE" w:rsidP="00FA0893">
            <w:pPr>
              <w:numPr>
                <w:ilvl w:val="0"/>
                <w:numId w:val="8"/>
              </w:numPr>
              <w:spacing w:after="0" w:line="2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( 25’) Học hát:  </w:t>
            </w:r>
            <w:r w:rsidRPr="008117FE">
              <w:rPr>
                <w:rFonts w:ascii="Times New Roman" w:hAnsi="Times New Roman" w:cs="Times New Roman"/>
                <w:b/>
                <w:i/>
                <w:sz w:val="28"/>
                <w:szCs w:val="28"/>
                <w:lang w:val="nl-NL"/>
              </w:rPr>
              <w:t>Em vẫn nhớ trường xưa</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hát</w:t>
            </w:r>
            <w:r w:rsidR="00FA0893">
              <w:rPr>
                <w:rFonts w:ascii="Times New Roman" w:hAnsi="Times New Roman" w:cs="Times New Roman"/>
                <w:sz w:val="28"/>
                <w:szCs w:val="28"/>
                <w:lang w:val="nl-NL"/>
              </w:rPr>
              <w:t xml:space="preserve"> </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GV giới thiệu tranh minh hoạ. </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Đọc lời ca</w:t>
            </w:r>
          </w:p>
          <w:p w:rsidR="00FA0893"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Bài </w:t>
            </w:r>
            <w:r w:rsidRPr="008117FE">
              <w:rPr>
                <w:rFonts w:ascii="Times New Roman" w:hAnsi="Times New Roman" w:cs="Times New Roman"/>
                <w:i/>
                <w:sz w:val="28"/>
                <w:szCs w:val="28"/>
                <w:lang w:val="nl-NL"/>
              </w:rPr>
              <w:t xml:space="preserve">Em vẫn nhớ trường xưa </w:t>
            </w:r>
            <w:r w:rsidRPr="008117FE">
              <w:rPr>
                <w:rFonts w:ascii="Times New Roman" w:hAnsi="Times New Roman" w:cs="Times New Roman"/>
                <w:sz w:val="28"/>
                <w:szCs w:val="28"/>
                <w:lang w:val="nl-NL"/>
              </w:rPr>
              <w:t>gồm 2 đoạ</w:t>
            </w:r>
            <w:r w:rsidR="00FA0893">
              <w:rPr>
                <w:rFonts w:ascii="Times New Roman" w:hAnsi="Times New Roman" w:cs="Times New Roman"/>
                <w:sz w:val="28"/>
                <w:szCs w:val="28"/>
                <w:lang w:val="nl-NL"/>
              </w:rPr>
              <w:t>n:</w:t>
            </w:r>
          </w:p>
          <w:p w:rsidR="00633462" w:rsidRDefault="00FA0893" w:rsidP="00FA0893">
            <w:pPr>
              <w:spacing w:after="0" w:line="2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sidRPr="00FA0893">
              <w:rPr>
                <w:rFonts w:ascii="Times New Roman" w:hAnsi="Times New Roman" w:cs="Times New Roman"/>
                <w:sz w:val="28"/>
                <w:szCs w:val="28"/>
                <w:lang w:val="nl-NL"/>
              </w:rPr>
              <w:t>Đ</w:t>
            </w:r>
            <w:r w:rsidR="008117FE" w:rsidRPr="008117FE">
              <w:rPr>
                <w:rFonts w:ascii="Times New Roman" w:hAnsi="Times New Roman" w:cs="Times New Roman"/>
                <w:sz w:val="28"/>
                <w:szCs w:val="28"/>
                <w:lang w:val="nl-NL"/>
              </w:rPr>
              <w:t xml:space="preserve">oạn 1 </w:t>
            </w:r>
            <w:r>
              <w:rPr>
                <w:rFonts w:ascii="Times New Roman" w:hAnsi="Times New Roman" w:cs="Times New Roman"/>
                <w:sz w:val="28"/>
                <w:szCs w:val="28"/>
                <w:lang w:val="nl-NL"/>
              </w:rPr>
              <w:t xml:space="preserve">: </w:t>
            </w:r>
            <w:r w:rsidR="008117FE" w:rsidRPr="008117FE">
              <w:rPr>
                <w:rFonts w:ascii="Times New Roman" w:hAnsi="Times New Roman" w:cs="Times New Roman"/>
                <w:sz w:val="28"/>
                <w:szCs w:val="28"/>
                <w:lang w:val="nl-NL"/>
              </w:rPr>
              <w:t xml:space="preserve">từ </w:t>
            </w:r>
            <w:r w:rsidR="008117FE" w:rsidRPr="008117FE">
              <w:rPr>
                <w:rFonts w:ascii="Times New Roman" w:hAnsi="Times New Roman" w:cs="Times New Roman"/>
                <w:i/>
                <w:sz w:val="28"/>
                <w:szCs w:val="28"/>
                <w:lang w:val="nl-NL"/>
              </w:rPr>
              <w:t xml:space="preserve">Trường làng em </w:t>
            </w:r>
            <w:r w:rsidR="008117FE" w:rsidRPr="008117FE">
              <w:rPr>
                <w:rFonts w:ascii="Times New Roman" w:hAnsi="Times New Roman" w:cs="Times New Roman"/>
                <w:sz w:val="28"/>
                <w:szCs w:val="28"/>
                <w:lang w:val="nl-NL"/>
              </w:rPr>
              <w:t xml:space="preserve">đến </w:t>
            </w:r>
            <w:r w:rsidR="008117FE" w:rsidRPr="008117FE">
              <w:rPr>
                <w:rFonts w:ascii="Times New Roman" w:hAnsi="Times New Roman" w:cs="Times New Roman"/>
                <w:i/>
                <w:sz w:val="28"/>
                <w:szCs w:val="28"/>
                <w:lang w:val="nl-NL"/>
              </w:rPr>
              <w:t>yêu gia đình,</w:t>
            </w:r>
          </w:p>
          <w:p w:rsidR="008117FE" w:rsidRPr="008117FE" w:rsidRDefault="008117FE" w:rsidP="00FA0893">
            <w:pPr>
              <w:spacing w:after="0" w:line="20" w:lineRule="atLeast"/>
              <w:jc w:val="both"/>
              <w:rPr>
                <w:rFonts w:ascii="Times New Roman" w:hAnsi="Times New Roman" w:cs="Times New Roman"/>
                <w:i/>
                <w:sz w:val="28"/>
                <w:szCs w:val="28"/>
                <w:lang w:val="nl-NL"/>
              </w:rPr>
            </w:pPr>
            <w:r w:rsidRPr="008117FE">
              <w:rPr>
                <w:rFonts w:ascii="Times New Roman" w:hAnsi="Times New Roman" w:cs="Times New Roman"/>
                <w:i/>
                <w:sz w:val="28"/>
                <w:szCs w:val="28"/>
                <w:lang w:val="nl-NL"/>
              </w:rPr>
              <w:t xml:space="preserve"> </w:t>
            </w:r>
            <w:r w:rsidR="00FA0893" w:rsidRPr="00FA0893">
              <w:rPr>
                <w:rFonts w:ascii="Times New Roman" w:hAnsi="Times New Roman" w:cs="Times New Roman"/>
                <w:sz w:val="28"/>
                <w:szCs w:val="28"/>
                <w:lang w:val="nl-NL"/>
              </w:rPr>
              <w:t>Đ</w:t>
            </w:r>
            <w:r w:rsidRPr="008117FE">
              <w:rPr>
                <w:rFonts w:ascii="Times New Roman" w:hAnsi="Times New Roman" w:cs="Times New Roman"/>
                <w:sz w:val="28"/>
                <w:szCs w:val="28"/>
                <w:lang w:val="nl-NL"/>
              </w:rPr>
              <w:t xml:space="preserve">oạn 2 </w:t>
            </w:r>
            <w:r w:rsidR="00FA0893">
              <w:rPr>
                <w:rFonts w:ascii="Times New Roman" w:hAnsi="Times New Roman" w:cs="Times New Roman"/>
                <w:sz w:val="28"/>
                <w:szCs w:val="28"/>
                <w:lang w:val="nl-NL"/>
              </w:rPr>
              <w:t xml:space="preserve">: </w:t>
            </w:r>
            <w:r w:rsidRPr="008117FE">
              <w:rPr>
                <w:rFonts w:ascii="Times New Roman" w:hAnsi="Times New Roman" w:cs="Times New Roman"/>
                <w:sz w:val="28"/>
                <w:szCs w:val="28"/>
                <w:lang w:val="nl-NL"/>
              </w:rPr>
              <w:t xml:space="preserve">từ </w:t>
            </w:r>
            <w:r w:rsidRPr="008117FE">
              <w:rPr>
                <w:rFonts w:ascii="Times New Roman" w:hAnsi="Times New Roman" w:cs="Times New Roman"/>
                <w:i/>
                <w:sz w:val="28"/>
                <w:szCs w:val="28"/>
                <w:lang w:val="nl-NL"/>
              </w:rPr>
              <w:t xml:space="preserve">Tre xanh kia </w:t>
            </w:r>
            <w:r w:rsidRPr="008117FE">
              <w:rPr>
                <w:rFonts w:ascii="Times New Roman" w:hAnsi="Times New Roman" w:cs="Times New Roman"/>
                <w:sz w:val="28"/>
                <w:szCs w:val="28"/>
                <w:lang w:val="nl-NL"/>
              </w:rPr>
              <w:t xml:space="preserve">đến </w:t>
            </w:r>
            <w:r w:rsidRPr="008117FE">
              <w:rPr>
                <w:rFonts w:ascii="Times New Roman" w:hAnsi="Times New Roman" w:cs="Times New Roman"/>
                <w:i/>
                <w:sz w:val="28"/>
                <w:szCs w:val="28"/>
                <w:lang w:val="nl-NL"/>
              </w:rPr>
              <w:t>nhớ trường xưa.</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đọc lời theo các phần </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Từ khó trong bài hát: </w:t>
            </w:r>
            <w:r w:rsidRPr="008117FE">
              <w:rPr>
                <w:rFonts w:ascii="Times New Roman" w:hAnsi="Times New Roman" w:cs="Times New Roman"/>
                <w:i/>
                <w:sz w:val="28"/>
                <w:szCs w:val="28"/>
                <w:lang w:val="nl-NL"/>
              </w:rPr>
              <w:t xml:space="preserve">Dù cuộc đời nhịp thoi đưa </w:t>
            </w:r>
            <w:r w:rsidRPr="008117FE">
              <w:rPr>
                <w:rFonts w:ascii="Times New Roman" w:hAnsi="Times New Roman" w:cs="Times New Roman"/>
                <w:sz w:val="28"/>
                <w:szCs w:val="28"/>
                <w:lang w:val="nl-NL"/>
              </w:rPr>
              <w:t>ý nói dù cuộc đời trôi nhanh.</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Nghe hát mẫu:</w:t>
            </w:r>
          </w:p>
          <w:p w:rsidR="008117FE" w:rsidRPr="008117FE" w:rsidRDefault="00FA0893"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GV m</w:t>
            </w:r>
            <w:r w:rsidRPr="00FA0893">
              <w:rPr>
                <w:rFonts w:ascii="Times New Roman" w:hAnsi="Times New Roman" w:cs="Times New Roman"/>
                <w:sz w:val="28"/>
                <w:szCs w:val="28"/>
                <w:lang w:val="nl-NL"/>
              </w:rPr>
              <w:t>ở</w:t>
            </w:r>
            <w:r>
              <w:rPr>
                <w:rFonts w:ascii="Times New Roman" w:hAnsi="Times New Roman" w:cs="Times New Roman"/>
                <w:sz w:val="28"/>
                <w:szCs w:val="28"/>
                <w:lang w:val="nl-NL"/>
              </w:rPr>
              <w:t xml:space="preserve"> </w:t>
            </w:r>
            <w:r w:rsidRPr="00FA0893">
              <w:rPr>
                <w:rFonts w:ascii="Times New Roman" w:hAnsi="Times New Roman" w:cs="Times New Roman"/>
                <w:sz w:val="28"/>
                <w:szCs w:val="28"/>
                <w:lang w:val="nl-NL"/>
              </w:rPr>
              <w:t>đĩa</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cảm nhận ban đầu về bài hát.</w:t>
            </w:r>
          </w:p>
          <w:p w:rsid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Khởi động giọng</w:t>
            </w:r>
          </w:p>
          <w:p w:rsidR="00FA0893" w:rsidRDefault="00FA0893" w:rsidP="00FA0893">
            <w:pPr>
              <w:spacing w:after="0" w:line="20" w:lineRule="atLeast"/>
              <w:jc w:val="both"/>
              <w:rPr>
                <w:rFonts w:ascii="Times New Roman" w:hAnsi="Times New Roman" w:cs="Times New Roman"/>
                <w:sz w:val="28"/>
                <w:szCs w:val="28"/>
                <w:lang w:val="nl-NL"/>
              </w:rPr>
            </w:pPr>
            <w:r w:rsidRPr="00FA0893">
              <w:rPr>
                <w:rFonts w:ascii="Times New Roman" w:hAnsi="Times New Roman" w:cs="Times New Roman"/>
                <w:noProof/>
                <w:sz w:val="28"/>
                <w:szCs w:val="28"/>
              </w:rPr>
              <w:drawing>
                <wp:inline distT="0" distB="0" distL="0" distR="0">
                  <wp:extent cx="3524250" cy="8096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4525" name="Picture 13"/>
                          <pic:cNvPicPr>
                            <a:picLocks noChangeAspect="1" noChangeArrowheads="1"/>
                          </pic:cNvPicPr>
                        </pic:nvPicPr>
                        <pic:blipFill>
                          <a:blip r:embed="rId67" cstate="print"/>
                          <a:srcRect/>
                          <a:stretch>
                            <a:fillRect/>
                          </a:stretch>
                        </pic:blipFill>
                        <pic:spPr bwMode="auto">
                          <a:xfrm>
                            <a:off x="0" y="0"/>
                            <a:ext cx="3528545" cy="810612"/>
                          </a:xfrm>
                          <a:prstGeom prst="rect">
                            <a:avLst/>
                          </a:prstGeom>
                          <a:noFill/>
                          <a:ln w="9525">
                            <a:noFill/>
                            <a:miter lim="800000"/>
                            <a:headEnd/>
                            <a:tailEnd/>
                          </a:ln>
                        </pic:spPr>
                      </pic:pic>
                    </a:graphicData>
                  </a:graphic>
                </wp:inline>
              </w:drawing>
            </w:r>
          </w:p>
          <w:p w:rsidR="008117FE" w:rsidRPr="00FA0893" w:rsidRDefault="00FA0893" w:rsidP="00FA0893">
            <w:pPr>
              <w:spacing w:line="20" w:lineRule="atLeast"/>
              <w:jc w:val="both"/>
              <w:rPr>
                <w:b/>
                <w:bCs/>
                <w:sz w:val="28"/>
                <w:szCs w:val="28"/>
              </w:rPr>
            </w:pPr>
            <w:r w:rsidRPr="00FA0893">
              <w:rPr>
                <w:rFonts w:ascii="Times New Roman" w:hAnsi="Times New Roman" w:cs="Times New Roman"/>
                <w:b/>
                <w:bCs/>
                <w:sz w:val="28"/>
                <w:szCs w:val="28"/>
              </w:rPr>
              <w:t xml:space="preserve">       </w:t>
            </w:r>
            <w:r w:rsidRPr="00FA0893">
              <w:rPr>
                <w:b/>
                <w:bCs/>
                <w:sz w:val="28"/>
                <w:szCs w:val="28"/>
              </w:rPr>
              <w:t xml:space="preserve"> Mì     i        i     i        i      í       i          i        ì</w:t>
            </w:r>
          </w:p>
          <w:p w:rsidR="00633462" w:rsidRDefault="00633462" w:rsidP="00FA0893">
            <w:pPr>
              <w:spacing w:after="0" w:line="20" w:lineRule="atLeast"/>
              <w:jc w:val="both"/>
              <w:rPr>
                <w:rFonts w:ascii="Times New Roman" w:hAnsi="Times New Roman" w:cs="Times New Roman"/>
                <w:sz w:val="28"/>
                <w:szCs w:val="28"/>
                <w:lang w:val="nl-NL"/>
              </w:rPr>
            </w:pPr>
          </w:p>
          <w:p w:rsidR="00FA0893" w:rsidRDefault="00FA0893"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5.</w:t>
            </w:r>
            <w:r w:rsidR="008117FE" w:rsidRPr="00FA0893">
              <w:rPr>
                <w:rFonts w:ascii="Times New Roman" w:hAnsi="Times New Roman" w:cs="Times New Roman"/>
                <w:sz w:val="28"/>
                <w:szCs w:val="28"/>
                <w:lang w:val="nl-NL"/>
              </w:rPr>
              <w:t>Tập hát từng câu</w:t>
            </w:r>
          </w:p>
          <w:p w:rsidR="00F4145D" w:rsidRDefault="00F4145D" w:rsidP="00FA0893">
            <w:pPr>
              <w:spacing w:after="0" w:line="20" w:lineRule="atLeast"/>
              <w:jc w:val="both"/>
              <w:rPr>
                <w:rFonts w:ascii="Times New Roman" w:hAnsi="Times New Roman" w:cs="Times New Roman"/>
                <w:sz w:val="28"/>
                <w:szCs w:val="28"/>
                <w:lang w:val="nl-NL"/>
              </w:rPr>
            </w:pPr>
            <w:r w:rsidRPr="00F4145D">
              <w:rPr>
                <w:rFonts w:ascii="Times New Roman" w:hAnsi="Times New Roman" w:cs="Times New Roman"/>
                <w:sz w:val="28"/>
                <w:szCs w:val="28"/>
                <w:lang w:val="nl-NL"/>
              </w:rPr>
              <w:t>Đ</w:t>
            </w:r>
            <w:r>
              <w:rPr>
                <w:rFonts w:ascii="Times New Roman" w:hAnsi="Times New Roman" w:cs="Times New Roman"/>
                <w:sz w:val="28"/>
                <w:szCs w:val="28"/>
                <w:lang w:val="nl-NL"/>
              </w:rPr>
              <w:t>o</w:t>
            </w:r>
            <w:r w:rsidRPr="00F4145D">
              <w:rPr>
                <w:rFonts w:ascii="Times New Roman" w:hAnsi="Times New Roman" w:cs="Times New Roman"/>
                <w:sz w:val="28"/>
                <w:szCs w:val="28"/>
                <w:lang w:val="nl-NL"/>
              </w:rPr>
              <w:t>ạn</w:t>
            </w:r>
            <w:r>
              <w:rPr>
                <w:rFonts w:ascii="Times New Roman" w:hAnsi="Times New Roman" w:cs="Times New Roman"/>
                <w:sz w:val="28"/>
                <w:szCs w:val="28"/>
                <w:lang w:val="nl-NL"/>
              </w:rPr>
              <w:t xml:space="preserve"> 1</w:t>
            </w:r>
          </w:p>
          <w:p w:rsidR="00FA0893" w:rsidRDefault="00FA0893" w:rsidP="00FA0893">
            <w:pPr>
              <w:spacing w:after="0" w:line="20" w:lineRule="atLeast"/>
              <w:jc w:val="both"/>
              <w:rPr>
                <w:rFonts w:ascii="Times New Roman" w:hAnsi="Times New Roman" w:cs="Times New Roman"/>
                <w:sz w:val="28"/>
                <w:szCs w:val="28"/>
                <w:lang w:val="nl-NL"/>
              </w:rPr>
            </w:pPr>
            <w:r w:rsidRPr="00FA0893">
              <w:rPr>
                <w:rFonts w:ascii="Times New Roman" w:hAnsi="Times New Roman" w:cs="Times New Roman"/>
                <w:sz w:val="28"/>
                <w:szCs w:val="28"/>
                <w:lang w:val="nl-NL"/>
              </w:rPr>
              <w:t>Câu 1: Trường làng</w:t>
            </w:r>
            <w:r>
              <w:rPr>
                <w:rFonts w:ascii="Times New Roman" w:hAnsi="Times New Roman" w:cs="Times New Roman"/>
                <w:sz w:val="28"/>
                <w:szCs w:val="28"/>
                <w:lang w:val="nl-NL"/>
              </w:rPr>
              <w:t xml:space="preserve"> em ... y</w:t>
            </w:r>
            <w:r w:rsidRPr="00FA0893">
              <w:rPr>
                <w:rFonts w:ascii="Times New Roman" w:hAnsi="Times New Roman" w:cs="Times New Roman"/>
                <w:sz w:val="28"/>
                <w:szCs w:val="28"/>
                <w:lang w:val="nl-NL"/>
              </w:rPr>
              <w:t>ê</w:t>
            </w:r>
            <w:r>
              <w:rPr>
                <w:rFonts w:ascii="Times New Roman" w:hAnsi="Times New Roman" w:cs="Times New Roman"/>
                <w:sz w:val="28"/>
                <w:szCs w:val="28"/>
                <w:lang w:val="nl-NL"/>
              </w:rPr>
              <w:t>u đ</w:t>
            </w:r>
            <w:r w:rsidRPr="00FA0893">
              <w:rPr>
                <w:rFonts w:ascii="Times New Roman" w:hAnsi="Times New Roman" w:cs="Times New Roman"/>
                <w:sz w:val="28"/>
                <w:szCs w:val="28"/>
                <w:lang w:val="nl-NL"/>
              </w:rPr>
              <w:t>ời</w:t>
            </w:r>
            <w:r>
              <w:rPr>
                <w:rFonts w:ascii="Times New Roman" w:hAnsi="Times New Roman" w:cs="Times New Roman"/>
                <w:sz w:val="28"/>
                <w:szCs w:val="28"/>
                <w:lang w:val="nl-NL"/>
              </w:rPr>
              <w:t xml:space="preserve"> y</w:t>
            </w:r>
            <w:r w:rsidRPr="00FA0893">
              <w:rPr>
                <w:rFonts w:ascii="Times New Roman" w:hAnsi="Times New Roman" w:cs="Times New Roman"/>
                <w:sz w:val="28"/>
                <w:szCs w:val="28"/>
                <w:lang w:val="nl-NL"/>
              </w:rPr>
              <w:t>ê</w:t>
            </w:r>
            <w:r>
              <w:rPr>
                <w:rFonts w:ascii="Times New Roman" w:hAnsi="Times New Roman" w:cs="Times New Roman"/>
                <w:sz w:val="28"/>
                <w:szCs w:val="28"/>
                <w:lang w:val="nl-NL"/>
              </w:rPr>
              <w:t>n l</w:t>
            </w:r>
            <w:r w:rsidRPr="00FA0893">
              <w:rPr>
                <w:rFonts w:ascii="Times New Roman" w:hAnsi="Times New Roman" w:cs="Times New Roman"/>
                <w:sz w:val="28"/>
                <w:szCs w:val="28"/>
                <w:lang w:val="nl-NL"/>
              </w:rPr>
              <w:t>ành</w:t>
            </w:r>
            <w:r>
              <w:rPr>
                <w:rFonts w:ascii="Times New Roman" w:hAnsi="Times New Roman" w:cs="Times New Roman"/>
                <w:sz w:val="28"/>
                <w:szCs w:val="28"/>
                <w:lang w:val="nl-NL"/>
              </w:rPr>
              <w:t>.</w:t>
            </w:r>
          </w:p>
          <w:p w:rsidR="00FA0893" w:rsidRDefault="00FA0893"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FA0893">
              <w:rPr>
                <w:rFonts w:ascii="Times New Roman" w:hAnsi="Times New Roman" w:cs="Times New Roman"/>
                <w:sz w:val="28"/>
                <w:szCs w:val="28"/>
                <w:lang w:val="nl-NL"/>
              </w:rPr>
              <w:t>â</w:t>
            </w:r>
            <w:r w:rsidR="00F4145D">
              <w:rPr>
                <w:rFonts w:ascii="Times New Roman" w:hAnsi="Times New Roman" w:cs="Times New Roman"/>
                <w:sz w:val="28"/>
                <w:szCs w:val="28"/>
                <w:lang w:val="nl-NL"/>
              </w:rPr>
              <w:t>u 2: Nh</w:t>
            </w:r>
            <w:r w:rsidR="00F4145D" w:rsidRPr="00F4145D">
              <w:rPr>
                <w:rFonts w:ascii="Times New Roman" w:hAnsi="Times New Roman" w:cs="Times New Roman"/>
                <w:sz w:val="28"/>
                <w:szCs w:val="28"/>
                <w:lang w:val="nl-NL"/>
              </w:rPr>
              <w:t>ịp</w:t>
            </w:r>
            <w:r w:rsidR="00F4145D">
              <w:rPr>
                <w:rFonts w:ascii="Times New Roman" w:hAnsi="Times New Roman" w:cs="Times New Roman"/>
                <w:sz w:val="28"/>
                <w:szCs w:val="28"/>
                <w:lang w:val="nl-NL"/>
              </w:rPr>
              <w:t xml:space="preserve"> c</w:t>
            </w:r>
            <w:r w:rsidR="00F4145D" w:rsidRPr="00F4145D">
              <w:rPr>
                <w:rFonts w:ascii="Times New Roman" w:hAnsi="Times New Roman" w:cs="Times New Roman"/>
                <w:sz w:val="28"/>
                <w:szCs w:val="28"/>
                <w:lang w:val="nl-NL"/>
              </w:rPr>
              <w:t>ầu</w:t>
            </w:r>
            <w:r w:rsidR="00F4145D">
              <w:rPr>
                <w:rFonts w:ascii="Times New Roman" w:hAnsi="Times New Roman" w:cs="Times New Roman"/>
                <w:sz w:val="28"/>
                <w:szCs w:val="28"/>
                <w:lang w:val="nl-NL"/>
              </w:rPr>
              <w:t xml:space="preserve"> tre ... th</w:t>
            </w:r>
            <w:r w:rsidR="00F4145D" w:rsidRPr="00F4145D">
              <w:rPr>
                <w:rFonts w:ascii="Times New Roman" w:hAnsi="Times New Roman" w:cs="Times New Roman"/>
                <w:sz w:val="28"/>
                <w:szCs w:val="28"/>
                <w:lang w:val="nl-NL"/>
              </w:rPr>
              <w:t>ấy</w:t>
            </w:r>
            <w:r w:rsidR="00F4145D">
              <w:rPr>
                <w:rFonts w:ascii="Times New Roman" w:hAnsi="Times New Roman" w:cs="Times New Roman"/>
                <w:sz w:val="28"/>
                <w:szCs w:val="28"/>
                <w:lang w:val="nl-NL"/>
              </w:rPr>
              <w:t xml:space="preserve"> vui </w:t>
            </w:r>
            <w:r w:rsidR="00F4145D" w:rsidRPr="00F4145D">
              <w:rPr>
                <w:rFonts w:ascii="Times New Roman" w:hAnsi="Times New Roman" w:cs="Times New Roman"/>
                <w:sz w:val="28"/>
                <w:szCs w:val="28"/>
                <w:lang w:val="nl-NL"/>
              </w:rPr>
              <w:t>ê</w:t>
            </w:r>
            <w:r w:rsidR="00F4145D">
              <w:rPr>
                <w:rFonts w:ascii="Times New Roman" w:hAnsi="Times New Roman" w:cs="Times New Roman"/>
                <w:sz w:val="28"/>
                <w:szCs w:val="28"/>
                <w:lang w:val="nl-NL"/>
              </w:rPr>
              <w:t>m đ</w:t>
            </w:r>
            <w:r w:rsidR="00F4145D" w:rsidRPr="00F4145D">
              <w:rPr>
                <w:rFonts w:ascii="Times New Roman" w:hAnsi="Times New Roman" w:cs="Times New Roman"/>
                <w:sz w:val="28"/>
                <w:szCs w:val="28"/>
                <w:lang w:val="nl-NL"/>
              </w:rPr>
              <w:t>ềm</w:t>
            </w:r>
            <w:r w:rsidR="00F4145D">
              <w:rPr>
                <w:rFonts w:ascii="Times New Roman" w:hAnsi="Times New Roman" w:cs="Times New Roman"/>
                <w:sz w:val="28"/>
                <w:szCs w:val="28"/>
                <w:lang w:val="nl-NL"/>
              </w:rPr>
              <w:t>.</w:t>
            </w:r>
          </w:p>
          <w:p w:rsidR="00F4145D"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N</w:t>
            </w:r>
            <w:r w:rsidRPr="00F4145D">
              <w:rPr>
                <w:rFonts w:ascii="Times New Roman" w:hAnsi="Times New Roman" w:cs="Times New Roman"/>
                <w:sz w:val="28"/>
                <w:szCs w:val="28"/>
                <w:lang w:val="nl-NL"/>
              </w:rPr>
              <w:t>ối</w:t>
            </w:r>
            <w:r>
              <w:rPr>
                <w:rFonts w:ascii="Times New Roman" w:hAnsi="Times New Roman" w:cs="Times New Roman"/>
                <w:sz w:val="28"/>
                <w:szCs w:val="28"/>
                <w:lang w:val="nl-NL"/>
              </w:rPr>
              <w:t xml:space="preserve"> c</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u 1 + 2</w:t>
            </w:r>
          </w:p>
          <w:p w:rsidR="00F4145D"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u 3: T</w:t>
            </w:r>
            <w:r w:rsidRPr="00F4145D">
              <w:rPr>
                <w:rFonts w:ascii="Times New Roman" w:hAnsi="Times New Roman" w:cs="Times New Roman"/>
                <w:sz w:val="28"/>
                <w:szCs w:val="28"/>
                <w:lang w:val="nl-NL"/>
              </w:rPr>
              <w:t>ình</w:t>
            </w:r>
            <w:r>
              <w:rPr>
                <w:rFonts w:ascii="Times New Roman" w:hAnsi="Times New Roman" w:cs="Times New Roman"/>
                <w:sz w:val="28"/>
                <w:szCs w:val="28"/>
                <w:lang w:val="nl-NL"/>
              </w:rPr>
              <w:t xml:space="preserve"> qu</w:t>
            </w:r>
            <w:r w:rsidRPr="00F4145D">
              <w:rPr>
                <w:rFonts w:ascii="Times New Roman" w:hAnsi="Times New Roman" w:cs="Times New Roman"/>
                <w:sz w:val="28"/>
                <w:szCs w:val="28"/>
                <w:lang w:val="nl-NL"/>
              </w:rPr>
              <w:t>ê</w:t>
            </w:r>
            <w:r>
              <w:rPr>
                <w:rFonts w:ascii="Times New Roman" w:hAnsi="Times New Roman" w:cs="Times New Roman"/>
                <w:sz w:val="28"/>
                <w:szCs w:val="28"/>
                <w:lang w:val="nl-NL"/>
              </w:rPr>
              <w:t xml:space="preserve"> h</w:t>
            </w:r>
            <w:r w:rsidRPr="00F4145D">
              <w:rPr>
                <w:rFonts w:ascii="Times New Roman" w:hAnsi="Times New Roman" w:cs="Times New Roman"/>
                <w:sz w:val="28"/>
                <w:szCs w:val="28"/>
                <w:lang w:val="nl-NL"/>
              </w:rPr>
              <w:t>ươ</w:t>
            </w:r>
            <w:r>
              <w:rPr>
                <w:rFonts w:ascii="Times New Roman" w:hAnsi="Times New Roman" w:cs="Times New Roman"/>
                <w:sz w:val="28"/>
                <w:szCs w:val="28"/>
                <w:lang w:val="nl-NL"/>
              </w:rPr>
              <w:t>ng...em v</w:t>
            </w:r>
            <w:r w:rsidRPr="00F4145D">
              <w:rPr>
                <w:rFonts w:ascii="Times New Roman" w:hAnsi="Times New Roman" w:cs="Times New Roman"/>
                <w:sz w:val="28"/>
                <w:szCs w:val="28"/>
                <w:lang w:val="nl-NL"/>
              </w:rPr>
              <w:t>ẫn</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ến</w:t>
            </w:r>
            <w:r>
              <w:rPr>
                <w:rFonts w:ascii="Times New Roman" w:hAnsi="Times New Roman" w:cs="Times New Roman"/>
                <w:sz w:val="28"/>
                <w:szCs w:val="28"/>
                <w:lang w:val="nl-NL"/>
              </w:rPr>
              <w:t xml:space="preserve"> trư</w:t>
            </w:r>
            <w:r w:rsidRPr="00F4145D">
              <w:rPr>
                <w:rFonts w:ascii="Times New Roman" w:hAnsi="Times New Roman" w:cs="Times New Roman"/>
                <w:sz w:val="28"/>
                <w:szCs w:val="28"/>
                <w:lang w:val="nl-NL"/>
              </w:rPr>
              <w:t>ờng</w:t>
            </w:r>
            <w:r>
              <w:rPr>
                <w:rFonts w:ascii="Times New Roman" w:hAnsi="Times New Roman" w:cs="Times New Roman"/>
                <w:sz w:val="28"/>
                <w:szCs w:val="28"/>
                <w:lang w:val="nl-NL"/>
              </w:rPr>
              <w:t>.</w:t>
            </w:r>
          </w:p>
          <w:p w:rsidR="00F4145D"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N</w:t>
            </w:r>
            <w:r w:rsidRPr="00F4145D">
              <w:rPr>
                <w:rFonts w:ascii="Times New Roman" w:hAnsi="Times New Roman" w:cs="Times New Roman"/>
                <w:sz w:val="28"/>
                <w:szCs w:val="28"/>
                <w:lang w:val="nl-NL"/>
              </w:rPr>
              <w:t>ối</w:t>
            </w:r>
            <w:r>
              <w:rPr>
                <w:rFonts w:ascii="Times New Roman" w:hAnsi="Times New Roman" w:cs="Times New Roman"/>
                <w:sz w:val="28"/>
                <w:szCs w:val="28"/>
                <w:lang w:val="nl-NL"/>
              </w:rPr>
              <w:t xml:space="preserve"> c</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u 1+ 2+3</w:t>
            </w:r>
          </w:p>
          <w:p w:rsidR="00F4145D"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u 4: th</w:t>
            </w:r>
            <w:r w:rsidRPr="00F4145D">
              <w:rPr>
                <w:rFonts w:ascii="Times New Roman" w:hAnsi="Times New Roman" w:cs="Times New Roman"/>
                <w:sz w:val="28"/>
                <w:szCs w:val="28"/>
                <w:lang w:val="nl-NL"/>
              </w:rPr>
              <w:t>ầy</w:t>
            </w:r>
            <w:r>
              <w:rPr>
                <w:rFonts w:ascii="Times New Roman" w:hAnsi="Times New Roman" w:cs="Times New Roman"/>
                <w:sz w:val="28"/>
                <w:szCs w:val="28"/>
                <w:lang w:val="nl-NL"/>
              </w:rPr>
              <w:t xml:space="preserve"> c</w:t>
            </w:r>
            <w:r w:rsidRPr="00F4145D">
              <w:rPr>
                <w:rFonts w:ascii="Times New Roman" w:hAnsi="Times New Roman" w:cs="Times New Roman"/>
                <w:sz w:val="28"/>
                <w:szCs w:val="28"/>
                <w:lang w:val="nl-NL"/>
              </w:rPr>
              <w:t>ô</w:t>
            </w:r>
            <w:r>
              <w:rPr>
                <w:rFonts w:ascii="Times New Roman" w:hAnsi="Times New Roman" w:cs="Times New Roman"/>
                <w:sz w:val="28"/>
                <w:szCs w:val="28"/>
                <w:lang w:val="nl-NL"/>
              </w:rPr>
              <w:t xml:space="preserve"> em ....y</w:t>
            </w:r>
            <w:r w:rsidRPr="00F4145D">
              <w:rPr>
                <w:rFonts w:ascii="Times New Roman" w:hAnsi="Times New Roman" w:cs="Times New Roman"/>
                <w:sz w:val="28"/>
                <w:szCs w:val="28"/>
                <w:lang w:val="nl-NL"/>
              </w:rPr>
              <w:t>ê</w:t>
            </w:r>
            <w:r>
              <w:rPr>
                <w:rFonts w:ascii="Times New Roman" w:hAnsi="Times New Roman" w:cs="Times New Roman"/>
                <w:sz w:val="28"/>
                <w:szCs w:val="28"/>
                <w:lang w:val="nl-NL"/>
              </w:rPr>
              <w:t xml:space="preserve">u gia </w:t>
            </w:r>
            <w:r w:rsidRPr="00F4145D">
              <w:rPr>
                <w:rFonts w:ascii="Times New Roman" w:hAnsi="Times New Roman" w:cs="Times New Roman"/>
                <w:sz w:val="28"/>
                <w:szCs w:val="28"/>
                <w:lang w:val="nl-NL"/>
              </w:rPr>
              <w:t>đình</w:t>
            </w:r>
            <w:r>
              <w:rPr>
                <w:rFonts w:ascii="Times New Roman" w:hAnsi="Times New Roman" w:cs="Times New Roman"/>
                <w:sz w:val="28"/>
                <w:szCs w:val="28"/>
                <w:lang w:val="nl-NL"/>
              </w:rPr>
              <w:t>.</w:t>
            </w:r>
          </w:p>
          <w:p w:rsidR="00F4145D"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N</w:t>
            </w:r>
            <w:r w:rsidRPr="00F4145D">
              <w:rPr>
                <w:rFonts w:ascii="Times New Roman" w:hAnsi="Times New Roman" w:cs="Times New Roman"/>
                <w:sz w:val="28"/>
                <w:szCs w:val="28"/>
                <w:lang w:val="nl-NL"/>
              </w:rPr>
              <w:t>ối</w:t>
            </w:r>
            <w:r>
              <w:rPr>
                <w:rFonts w:ascii="Times New Roman" w:hAnsi="Times New Roman" w:cs="Times New Roman"/>
                <w:sz w:val="28"/>
                <w:szCs w:val="28"/>
                <w:lang w:val="nl-NL"/>
              </w:rPr>
              <w:t xml:space="preserve"> c</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u 1 + 2+ 3+ 4</w:t>
            </w:r>
          </w:p>
          <w:p w:rsidR="00F4145D" w:rsidRPr="00FA0893" w:rsidRDefault="00F4145D" w:rsidP="00FA0893">
            <w:pPr>
              <w:spacing w:after="0" w:line="20" w:lineRule="atLeast"/>
              <w:jc w:val="both"/>
              <w:rPr>
                <w:rFonts w:ascii="Times New Roman" w:hAnsi="Times New Roman" w:cs="Times New Roman"/>
                <w:sz w:val="28"/>
                <w:szCs w:val="28"/>
                <w:lang w:val="nl-NL"/>
              </w:rPr>
            </w:pPr>
            <w:r w:rsidRPr="00F4145D">
              <w:rPr>
                <w:rFonts w:ascii="Times New Roman" w:hAnsi="Times New Roman" w:cs="Times New Roman"/>
                <w:sz w:val="28"/>
                <w:szCs w:val="28"/>
                <w:lang w:val="nl-NL"/>
              </w:rPr>
              <w:t>Đ</w:t>
            </w:r>
            <w:r>
              <w:rPr>
                <w:rFonts w:ascii="Times New Roman" w:hAnsi="Times New Roman" w:cs="Times New Roman"/>
                <w:sz w:val="28"/>
                <w:szCs w:val="28"/>
                <w:lang w:val="nl-NL"/>
              </w:rPr>
              <w:t>o</w:t>
            </w:r>
            <w:r w:rsidRPr="00F4145D">
              <w:rPr>
                <w:rFonts w:ascii="Times New Roman" w:hAnsi="Times New Roman" w:cs="Times New Roman"/>
                <w:sz w:val="28"/>
                <w:szCs w:val="28"/>
                <w:lang w:val="nl-NL"/>
              </w:rPr>
              <w:t>ạn</w:t>
            </w:r>
            <w:r>
              <w:rPr>
                <w:rFonts w:ascii="Times New Roman" w:hAnsi="Times New Roman" w:cs="Times New Roman"/>
                <w:sz w:val="28"/>
                <w:szCs w:val="28"/>
                <w:lang w:val="nl-NL"/>
              </w:rPr>
              <w:t xml:space="preserve"> 2 t</w:t>
            </w:r>
            <w:r w:rsidRPr="00F4145D">
              <w:rPr>
                <w:rFonts w:ascii="Times New Roman" w:hAnsi="Times New Roman" w:cs="Times New Roman"/>
                <w:sz w:val="28"/>
                <w:szCs w:val="28"/>
                <w:lang w:val="nl-NL"/>
              </w:rPr>
              <w:t>ươ</w:t>
            </w:r>
            <w:r>
              <w:rPr>
                <w:rFonts w:ascii="Times New Roman" w:hAnsi="Times New Roman" w:cs="Times New Roman"/>
                <w:sz w:val="28"/>
                <w:szCs w:val="28"/>
                <w:lang w:val="nl-NL"/>
              </w:rPr>
              <w:t>ng t</w:t>
            </w:r>
            <w:r w:rsidRPr="00F4145D">
              <w:rPr>
                <w:rFonts w:ascii="Times New Roman" w:hAnsi="Times New Roman" w:cs="Times New Roman"/>
                <w:sz w:val="28"/>
                <w:szCs w:val="28"/>
                <w:lang w:val="nl-NL"/>
              </w:rPr>
              <w:t>ự</w:t>
            </w:r>
          </w:p>
          <w:p w:rsidR="008117FE" w:rsidRPr="008117FE" w:rsidRDefault="008117FE" w:rsidP="00D25797">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Cả lớp hát, GV lắng nghe để phát hiện chỗ sai  </w:t>
            </w:r>
          </w:p>
          <w:p w:rsidR="00F4145D" w:rsidRDefault="008117FE" w:rsidP="00F4145D">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r w:rsidR="00F4145D">
              <w:rPr>
                <w:rFonts w:ascii="Times New Roman" w:hAnsi="Times New Roman" w:cs="Times New Roman"/>
                <w:sz w:val="28"/>
                <w:szCs w:val="28"/>
                <w:lang w:val="nl-NL"/>
              </w:rPr>
              <w:t>Nh</w:t>
            </w:r>
            <w:r w:rsidR="00F4145D" w:rsidRPr="00F4145D">
              <w:rPr>
                <w:rFonts w:ascii="Times New Roman" w:hAnsi="Times New Roman" w:cs="Times New Roman"/>
                <w:sz w:val="28"/>
                <w:szCs w:val="28"/>
                <w:lang w:val="nl-NL"/>
              </w:rPr>
              <w:t>óm</w:t>
            </w:r>
            <w:r w:rsidR="00F4145D">
              <w:rPr>
                <w:rFonts w:ascii="Times New Roman" w:hAnsi="Times New Roman" w:cs="Times New Roman"/>
                <w:sz w:val="28"/>
                <w:szCs w:val="28"/>
                <w:lang w:val="nl-NL"/>
              </w:rPr>
              <w:t xml:space="preserve"> h</w:t>
            </w:r>
            <w:r w:rsidR="00F4145D" w:rsidRPr="00F4145D">
              <w:rPr>
                <w:rFonts w:ascii="Times New Roman" w:hAnsi="Times New Roman" w:cs="Times New Roman"/>
                <w:sz w:val="28"/>
                <w:szCs w:val="28"/>
                <w:lang w:val="nl-NL"/>
              </w:rPr>
              <w:t>át</w:t>
            </w:r>
          </w:p>
          <w:p w:rsidR="00F4145D" w:rsidRDefault="00F4145D" w:rsidP="00F4145D">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C</w:t>
            </w:r>
            <w:r w:rsidRPr="00F4145D">
              <w:rPr>
                <w:rFonts w:ascii="Times New Roman" w:hAnsi="Times New Roman" w:cs="Times New Roman"/>
                <w:sz w:val="28"/>
                <w:szCs w:val="28"/>
                <w:lang w:val="nl-NL"/>
              </w:rPr>
              <w:t>á</w:t>
            </w:r>
            <w:r>
              <w:rPr>
                <w:rFonts w:ascii="Times New Roman" w:hAnsi="Times New Roman" w:cs="Times New Roman"/>
                <w:sz w:val="28"/>
                <w:szCs w:val="28"/>
                <w:lang w:val="nl-NL"/>
              </w:rPr>
              <w:t xml:space="preserve"> nh</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n h</w:t>
            </w:r>
            <w:r w:rsidRPr="00F4145D">
              <w:rPr>
                <w:rFonts w:ascii="Times New Roman" w:hAnsi="Times New Roman" w:cs="Times New Roman"/>
                <w:sz w:val="28"/>
                <w:szCs w:val="28"/>
                <w:lang w:val="nl-NL"/>
              </w:rPr>
              <w:t>át</w:t>
            </w:r>
          </w:p>
          <w:p w:rsidR="00F4145D" w:rsidRDefault="00D25797" w:rsidP="00F4145D">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GV nh</w:t>
            </w:r>
            <w:r w:rsidRPr="00D25797">
              <w:rPr>
                <w:rFonts w:ascii="Times New Roman" w:hAnsi="Times New Roman" w:cs="Times New Roman"/>
                <w:sz w:val="28"/>
                <w:szCs w:val="28"/>
                <w:lang w:val="nl-NL"/>
              </w:rPr>
              <w:t>ậ</w:t>
            </w:r>
            <w:r w:rsidR="00F4145D" w:rsidRPr="00F4145D">
              <w:rPr>
                <w:rFonts w:ascii="Times New Roman" w:hAnsi="Times New Roman" w:cs="Times New Roman"/>
                <w:sz w:val="28"/>
                <w:szCs w:val="28"/>
                <w:lang w:val="nl-NL"/>
              </w:rPr>
              <w:t>n</w:t>
            </w:r>
            <w:r w:rsidR="00F4145D">
              <w:rPr>
                <w:rFonts w:ascii="Times New Roman" w:hAnsi="Times New Roman" w:cs="Times New Roman"/>
                <w:sz w:val="28"/>
                <w:szCs w:val="28"/>
                <w:lang w:val="nl-NL"/>
              </w:rPr>
              <w:t xml:space="preserve"> x</w:t>
            </w:r>
            <w:r w:rsidR="00F4145D" w:rsidRPr="00F4145D">
              <w:rPr>
                <w:rFonts w:ascii="Times New Roman" w:hAnsi="Times New Roman" w:cs="Times New Roman"/>
                <w:sz w:val="28"/>
                <w:szCs w:val="28"/>
                <w:lang w:val="nl-NL"/>
              </w:rPr>
              <w:t>ét</w:t>
            </w:r>
          </w:p>
          <w:p w:rsidR="008117FE" w:rsidRPr="008117FE" w:rsidRDefault="008117FE" w:rsidP="00F4145D">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6. Hát cả bài</w:t>
            </w:r>
          </w:p>
          <w:p w:rsid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cả bài.</w:t>
            </w:r>
          </w:p>
          <w:p w:rsidR="00F4145D" w:rsidRPr="008117FE" w:rsidRDefault="00F4145D" w:rsidP="00FA0893">
            <w:pPr>
              <w:spacing w:after="0" w:line="2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7. H</w:t>
            </w:r>
            <w:r w:rsidRPr="00F4145D">
              <w:rPr>
                <w:rFonts w:ascii="Times New Roman" w:hAnsi="Times New Roman" w:cs="Times New Roman"/>
                <w:sz w:val="28"/>
                <w:szCs w:val="28"/>
                <w:lang w:val="nl-NL"/>
              </w:rPr>
              <w:t>át</w:t>
            </w:r>
            <w:r>
              <w:rPr>
                <w:rFonts w:ascii="Times New Roman" w:hAnsi="Times New Roman" w:cs="Times New Roman"/>
                <w:sz w:val="28"/>
                <w:szCs w:val="28"/>
                <w:lang w:val="nl-NL"/>
              </w:rPr>
              <w:t xml:space="preserve"> k</w:t>
            </w:r>
            <w:r w:rsidRPr="00F4145D">
              <w:rPr>
                <w:rFonts w:ascii="Times New Roman" w:hAnsi="Times New Roman" w:cs="Times New Roman"/>
                <w:sz w:val="28"/>
                <w:szCs w:val="28"/>
                <w:lang w:val="nl-NL"/>
              </w:rPr>
              <w:t>ết</w:t>
            </w:r>
            <w:r>
              <w:rPr>
                <w:rFonts w:ascii="Times New Roman" w:hAnsi="Times New Roman" w:cs="Times New Roman"/>
                <w:sz w:val="28"/>
                <w:szCs w:val="28"/>
                <w:lang w:val="nl-NL"/>
              </w:rPr>
              <w:t xml:space="preserve"> h</w:t>
            </w:r>
            <w:r w:rsidRPr="00F4145D">
              <w:rPr>
                <w:rFonts w:ascii="Times New Roman" w:hAnsi="Times New Roman" w:cs="Times New Roman"/>
                <w:sz w:val="28"/>
                <w:szCs w:val="28"/>
                <w:lang w:val="nl-NL"/>
              </w:rPr>
              <w:t>ợp</w:t>
            </w:r>
            <w:r>
              <w:rPr>
                <w:rFonts w:ascii="Times New Roman" w:hAnsi="Times New Roman" w:cs="Times New Roman"/>
                <w:sz w:val="28"/>
                <w:szCs w:val="28"/>
                <w:lang w:val="nl-NL"/>
              </w:rPr>
              <w:t xml:space="preserve"> g</w:t>
            </w:r>
            <w:r w:rsidRPr="00F4145D">
              <w:rPr>
                <w:rFonts w:ascii="Times New Roman" w:hAnsi="Times New Roman" w:cs="Times New Roman"/>
                <w:sz w:val="28"/>
                <w:szCs w:val="28"/>
                <w:lang w:val="nl-NL"/>
              </w:rPr>
              <w:t>õ</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ệm</w:t>
            </w:r>
            <w:r>
              <w:rPr>
                <w:rFonts w:ascii="Times New Roman" w:hAnsi="Times New Roman" w:cs="Times New Roman"/>
                <w:sz w:val="28"/>
                <w:szCs w:val="28"/>
                <w:lang w:val="nl-NL"/>
              </w:rPr>
              <w:t xml:space="preserve"> </w:t>
            </w:r>
          </w:p>
          <w:p w:rsidR="00F4145D"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r w:rsidR="00F4145D">
              <w:rPr>
                <w:rFonts w:ascii="Times New Roman" w:hAnsi="Times New Roman" w:cs="Times New Roman"/>
                <w:sz w:val="28"/>
                <w:szCs w:val="28"/>
                <w:lang w:val="nl-NL"/>
              </w:rPr>
              <w:t>G</w:t>
            </w:r>
            <w:r w:rsidR="00F4145D" w:rsidRPr="00F4145D">
              <w:rPr>
                <w:rFonts w:ascii="Times New Roman" w:hAnsi="Times New Roman" w:cs="Times New Roman"/>
                <w:sz w:val="28"/>
                <w:szCs w:val="28"/>
                <w:lang w:val="nl-NL"/>
              </w:rPr>
              <w:t>õ</w:t>
            </w:r>
            <w:r w:rsidR="00F4145D">
              <w:rPr>
                <w:rFonts w:ascii="Times New Roman" w:hAnsi="Times New Roman" w:cs="Times New Roman"/>
                <w:sz w:val="28"/>
                <w:szCs w:val="28"/>
                <w:lang w:val="nl-NL"/>
              </w:rPr>
              <w:t xml:space="preserve"> đ</w:t>
            </w:r>
            <w:r w:rsidR="00F4145D" w:rsidRPr="00F4145D">
              <w:rPr>
                <w:rFonts w:ascii="Times New Roman" w:hAnsi="Times New Roman" w:cs="Times New Roman"/>
                <w:sz w:val="28"/>
                <w:szCs w:val="28"/>
                <w:lang w:val="nl-NL"/>
              </w:rPr>
              <w:t>ệm</w:t>
            </w:r>
            <w:r w:rsidR="00F4145D">
              <w:rPr>
                <w:rFonts w:ascii="Times New Roman" w:hAnsi="Times New Roman" w:cs="Times New Roman"/>
                <w:sz w:val="28"/>
                <w:szCs w:val="28"/>
                <w:lang w:val="nl-NL"/>
              </w:rPr>
              <w:t xml:space="preserve"> theo ph</w:t>
            </w:r>
            <w:r w:rsidR="00F4145D" w:rsidRPr="00F4145D">
              <w:rPr>
                <w:rFonts w:ascii="Times New Roman" w:hAnsi="Times New Roman" w:cs="Times New Roman"/>
                <w:sz w:val="28"/>
                <w:szCs w:val="28"/>
                <w:lang w:val="nl-NL"/>
              </w:rPr>
              <w:t>ách</w:t>
            </w:r>
            <w:r w:rsidR="00F4145D">
              <w:rPr>
                <w:rFonts w:ascii="Times New Roman" w:hAnsi="Times New Roman" w:cs="Times New Roman"/>
                <w:sz w:val="28"/>
                <w:szCs w:val="28"/>
                <w:lang w:val="nl-NL"/>
              </w:rPr>
              <w:t>:</w:t>
            </w:r>
          </w:p>
          <w:p w:rsidR="00F4145D" w:rsidRPr="00F4145D" w:rsidRDefault="00F4145D" w:rsidP="00FA0893">
            <w:pPr>
              <w:spacing w:after="0" w:line="20" w:lineRule="atLeast"/>
              <w:jc w:val="both"/>
              <w:rPr>
                <w:rFonts w:ascii="Times New Roman" w:hAnsi="Times New Roman" w:cs="Times New Roman"/>
                <w:sz w:val="24"/>
                <w:szCs w:val="24"/>
                <w:lang w:val="nl-NL"/>
              </w:rPr>
            </w:pPr>
            <w:r w:rsidRPr="00F4145D">
              <w:rPr>
                <w:rFonts w:ascii="Times New Roman" w:hAnsi="Times New Roman" w:cs="Times New Roman"/>
                <w:sz w:val="24"/>
                <w:szCs w:val="24"/>
                <w:lang w:val="nl-NL"/>
              </w:rPr>
              <w:t>Trường làng em có hàng tre xanh, cây rợp</w:t>
            </w:r>
            <w:r>
              <w:rPr>
                <w:rFonts w:ascii="Times New Roman" w:hAnsi="Times New Roman" w:cs="Times New Roman"/>
                <w:sz w:val="24"/>
                <w:szCs w:val="24"/>
                <w:lang w:val="nl-NL"/>
              </w:rPr>
              <w:t xml:space="preserve"> b</w:t>
            </w:r>
            <w:r w:rsidRPr="00F4145D">
              <w:rPr>
                <w:rFonts w:ascii="Times New Roman" w:hAnsi="Times New Roman" w:cs="Times New Roman"/>
                <w:sz w:val="24"/>
                <w:szCs w:val="24"/>
                <w:lang w:val="nl-NL"/>
              </w:rPr>
              <w:t>óng mát yêu đời yên lành.</w:t>
            </w:r>
          </w:p>
          <w:p w:rsidR="00F4145D"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X               X      X         X         x           x         x         x</w:t>
            </w:r>
          </w:p>
          <w:p w:rsidR="00F4145D"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 G</w:t>
            </w:r>
            <w:r w:rsidRPr="00F4145D">
              <w:rPr>
                <w:rFonts w:ascii="Times New Roman" w:hAnsi="Times New Roman" w:cs="Times New Roman"/>
                <w:sz w:val="28"/>
                <w:szCs w:val="28"/>
                <w:lang w:val="nl-NL"/>
              </w:rPr>
              <w:t>õ</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ệm</w:t>
            </w:r>
            <w:r>
              <w:rPr>
                <w:rFonts w:ascii="Times New Roman" w:hAnsi="Times New Roman" w:cs="Times New Roman"/>
                <w:sz w:val="28"/>
                <w:szCs w:val="28"/>
                <w:lang w:val="nl-NL"/>
              </w:rPr>
              <w:t xml:space="preserve"> theo nh</w:t>
            </w:r>
            <w:r w:rsidRPr="00F4145D">
              <w:rPr>
                <w:rFonts w:ascii="Times New Roman" w:hAnsi="Times New Roman" w:cs="Times New Roman"/>
                <w:sz w:val="28"/>
                <w:szCs w:val="28"/>
                <w:lang w:val="nl-NL"/>
              </w:rPr>
              <w:t>ịp</w:t>
            </w:r>
            <w:r>
              <w:rPr>
                <w:rFonts w:ascii="Times New Roman" w:hAnsi="Times New Roman" w:cs="Times New Roman"/>
                <w:sz w:val="28"/>
                <w:szCs w:val="28"/>
                <w:lang w:val="nl-NL"/>
              </w:rPr>
              <w:t>:</w:t>
            </w:r>
          </w:p>
          <w:p w:rsidR="00F4145D" w:rsidRPr="00F4145D" w:rsidRDefault="00F4145D" w:rsidP="00F4145D">
            <w:pPr>
              <w:spacing w:after="0" w:line="20" w:lineRule="atLeast"/>
              <w:jc w:val="both"/>
              <w:rPr>
                <w:rFonts w:ascii="Times New Roman" w:hAnsi="Times New Roman" w:cs="Times New Roman"/>
                <w:sz w:val="24"/>
                <w:szCs w:val="24"/>
                <w:lang w:val="nl-NL"/>
              </w:rPr>
            </w:pPr>
            <w:r w:rsidRPr="00F4145D">
              <w:rPr>
                <w:rFonts w:ascii="Times New Roman" w:hAnsi="Times New Roman" w:cs="Times New Roman"/>
                <w:sz w:val="24"/>
                <w:szCs w:val="24"/>
                <w:lang w:val="nl-NL"/>
              </w:rPr>
              <w:t>Trường làng em có hàng tre xanh, cây rợp</w:t>
            </w:r>
            <w:r>
              <w:rPr>
                <w:rFonts w:ascii="Times New Roman" w:hAnsi="Times New Roman" w:cs="Times New Roman"/>
                <w:sz w:val="24"/>
                <w:szCs w:val="24"/>
                <w:lang w:val="nl-NL"/>
              </w:rPr>
              <w:t xml:space="preserve"> b</w:t>
            </w:r>
            <w:r w:rsidRPr="00F4145D">
              <w:rPr>
                <w:rFonts w:ascii="Times New Roman" w:hAnsi="Times New Roman" w:cs="Times New Roman"/>
                <w:sz w:val="24"/>
                <w:szCs w:val="24"/>
                <w:lang w:val="nl-NL"/>
              </w:rPr>
              <w:t>óng mát yêu đời yên lành.</w:t>
            </w:r>
          </w:p>
          <w:p w:rsidR="00F4145D"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X                  x                      x                    x</w:t>
            </w:r>
          </w:p>
          <w:p w:rsidR="00F4145D"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F4145D">
              <w:rPr>
                <w:rFonts w:ascii="Times New Roman" w:hAnsi="Times New Roman" w:cs="Times New Roman"/>
                <w:sz w:val="28"/>
                <w:szCs w:val="28"/>
                <w:lang w:val="nl-NL"/>
              </w:rPr>
              <w:t>ả</w:t>
            </w:r>
            <w:r>
              <w:rPr>
                <w:rFonts w:ascii="Times New Roman" w:hAnsi="Times New Roman" w:cs="Times New Roman"/>
                <w:sz w:val="28"/>
                <w:szCs w:val="28"/>
                <w:lang w:val="nl-NL"/>
              </w:rPr>
              <w:t xml:space="preserve"> l</w:t>
            </w:r>
            <w:r w:rsidRPr="00F4145D">
              <w:rPr>
                <w:rFonts w:ascii="Times New Roman" w:hAnsi="Times New Roman" w:cs="Times New Roman"/>
                <w:sz w:val="28"/>
                <w:szCs w:val="28"/>
                <w:lang w:val="nl-NL"/>
              </w:rPr>
              <w:t>ớp</w:t>
            </w:r>
            <w:r>
              <w:rPr>
                <w:rFonts w:ascii="Times New Roman" w:hAnsi="Times New Roman" w:cs="Times New Roman"/>
                <w:sz w:val="28"/>
                <w:szCs w:val="28"/>
                <w:lang w:val="nl-NL"/>
              </w:rPr>
              <w:t xml:space="preserve"> h</w:t>
            </w:r>
            <w:r w:rsidRPr="00F4145D">
              <w:rPr>
                <w:rFonts w:ascii="Times New Roman" w:hAnsi="Times New Roman" w:cs="Times New Roman"/>
                <w:sz w:val="28"/>
                <w:szCs w:val="28"/>
                <w:lang w:val="nl-NL"/>
              </w:rPr>
              <w:t>át</w:t>
            </w:r>
            <w:r>
              <w:rPr>
                <w:rFonts w:ascii="Times New Roman" w:hAnsi="Times New Roman" w:cs="Times New Roman"/>
                <w:sz w:val="28"/>
                <w:szCs w:val="28"/>
                <w:lang w:val="nl-NL"/>
              </w:rPr>
              <w:t xml:space="preserve"> v</w:t>
            </w:r>
            <w:r w:rsidRPr="00F4145D">
              <w:rPr>
                <w:rFonts w:ascii="Times New Roman" w:hAnsi="Times New Roman" w:cs="Times New Roman"/>
                <w:sz w:val="28"/>
                <w:szCs w:val="28"/>
                <w:lang w:val="nl-NL"/>
              </w:rPr>
              <w:t>à</w:t>
            </w:r>
            <w:r>
              <w:rPr>
                <w:rFonts w:ascii="Times New Roman" w:hAnsi="Times New Roman" w:cs="Times New Roman"/>
                <w:sz w:val="28"/>
                <w:szCs w:val="28"/>
                <w:lang w:val="nl-NL"/>
              </w:rPr>
              <w:t xml:space="preserve"> g</w:t>
            </w:r>
            <w:r w:rsidRPr="00F4145D">
              <w:rPr>
                <w:rFonts w:ascii="Times New Roman" w:hAnsi="Times New Roman" w:cs="Times New Roman"/>
                <w:sz w:val="28"/>
                <w:szCs w:val="28"/>
                <w:lang w:val="nl-NL"/>
              </w:rPr>
              <w:t>õ</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ệm</w:t>
            </w:r>
            <w:r>
              <w:rPr>
                <w:rFonts w:ascii="Times New Roman" w:hAnsi="Times New Roman" w:cs="Times New Roman"/>
                <w:sz w:val="28"/>
                <w:szCs w:val="28"/>
                <w:lang w:val="nl-NL"/>
              </w:rPr>
              <w:t xml:space="preserve"> </w:t>
            </w:r>
          </w:p>
          <w:p w:rsidR="00F4145D"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Nh</w:t>
            </w:r>
            <w:r w:rsidRPr="00F4145D">
              <w:rPr>
                <w:rFonts w:ascii="Times New Roman" w:hAnsi="Times New Roman" w:cs="Times New Roman"/>
                <w:sz w:val="28"/>
                <w:szCs w:val="28"/>
                <w:lang w:val="nl-NL"/>
              </w:rPr>
              <w:t>óm</w:t>
            </w:r>
            <w:r>
              <w:rPr>
                <w:rFonts w:ascii="Times New Roman" w:hAnsi="Times New Roman" w:cs="Times New Roman"/>
                <w:sz w:val="28"/>
                <w:szCs w:val="28"/>
                <w:lang w:val="nl-NL"/>
              </w:rPr>
              <w:t xml:space="preserve"> h</w:t>
            </w:r>
            <w:r w:rsidRPr="00F4145D">
              <w:rPr>
                <w:rFonts w:ascii="Times New Roman" w:hAnsi="Times New Roman" w:cs="Times New Roman"/>
                <w:sz w:val="28"/>
                <w:szCs w:val="28"/>
                <w:lang w:val="nl-NL"/>
              </w:rPr>
              <w:t>át</w:t>
            </w:r>
            <w:r>
              <w:rPr>
                <w:rFonts w:ascii="Times New Roman" w:hAnsi="Times New Roman" w:cs="Times New Roman"/>
                <w:sz w:val="28"/>
                <w:szCs w:val="28"/>
                <w:lang w:val="nl-NL"/>
              </w:rPr>
              <w:t xml:space="preserve"> v</w:t>
            </w:r>
            <w:r w:rsidRPr="00F4145D">
              <w:rPr>
                <w:rFonts w:ascii="Times New Roman" w:hAnsi="Times New Roman" w:cs="Times New Roman"/>
                <w:sz w:val="28"/>
                <w:szCs w:val="28"/>
                <w:lang w:val="nl-NL"/>
              </w:rPr>
              <w:t>à</w:t>
            </w:r>
            <w:r>
              <w:rPr>
                <w:rFonts w:ascii="Times New Roman" w:hAnsi="Times New Roman" w:cs="Times New Roman"/>
                <w:sz w:val="28"/>
                <w:szCs w:val="28"/>
                <w:lang w:val="nl-NL"/>
              </w:rPr>
              <w:t xml:space="preserve"> g</w:t>
            </w:r>
            <w:r w:rsidRPr="00F4145D">
              <w:rPr>
                <w:rFonts w:ascii="Times New Roman" w:hAnsi="Times New Roman" w:cs="Times New Roman"/>
                <w:sz w:val="28"/>
                <w:szCs w:val="28"/>
                <w:lang w:val="nl-NL"/>
              </w:rPr>
              <w:t>õ</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ệm</w:t>
            </w:r>
            <w:r>
              <w:rPr>
                <w:rFonts w:ascii="Times New Roman" w:hAnsi="Times New Roman" w:cs="Times New Roman"/>
                <w:sz w:val="28"/>
                <w:szCs w:val="28"/>
                <w:lang w:val="nl-NL"/>
              </w:rPr>
              <w:t xml:space="preserve"> </w:t>
            </w:r>
          </w:p>
          <w:p w:rsidR="00F4145D" w:rsidRPr="008117FE" w:rsidRDefault="00F4145D" w:rsidP="00F4145D">
            <w:pPr>
              <w:spacing w:after="0" w:line="20" w:lineRule="atLeast"/>
              <w:ind w:left="-288" w:firstLine="288"/>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F4145D">
              <w:rPr>
                <w:rFonts w:ascii="Times New Roman" w:hAnsi="Times New Roman" w:cs="Times New Roman"/>
                <w:sz w:val="28"/>
                <w:szCs w:val="28"/>
                <w:lang w:val="nl-NL"/>
              </w:rPr>
              <w:t>á</w:t>
            </w:r>
            <w:r>
              <w:rPr>
                <w:rFonts w:ascii="Times New Roman" w:hAnsi="Times New Roman" w:cs="Times New Roman"/>
                <w:sz w:val="28"/>
                <w:szCs w:val="28"/>
                <w:lang w:val="nl-NL"/>
              </w:rPr>
              <w:t xml:space="preserve"> nh</w:t>
            </w:r>
            <w:r w:rsidRPr="00F4145D">
              <w:rPr>
                <w:rFonts w:ascii="Times New Roman" w:hAnsi="Times New Roman" w:cs="Times New Roman"/>
                <w:sz w:val="28"/>
                <w:szCs w:val="28"/>
                <w:lang w:val="nl-NL"/>
              </w:rPr>
              <w:t>â</w:t>
            </w:r>
            <w:r>
              <w:rPr>
                <w:rFonts w:ascii="Times New Roman" w:hAnsi="Times New Roman" w:cs="Times New Roman"/>
                <w:sz w:val="28"/>
                <w:szCs w:val="28"/>
                <w:lang w:val="nl-NL"/>
              </w:rPr>
              <w:t>n h</w:t>
            </w:r>
            <w:r w:rsidRPr="00F4145D">
              <w:rPr>
                <w:rFonts w:ascii="Times New Roman" w:hAnsi="Times New Roman" w:cs="Times New Roman"/>
                <w:sz w:val="28"/>
                <w:szCs w:val="28"/>
                <w:lang w:val="nl-NL"/>
              </w:rPr>
              <w:t>át</w:t>
            </w:r>
            <w:r>
              <w:rPr>
                <w:rFonts w:ascii="Times New Roman" w:hAnsi="Times New Roman" w:cs="Times New Roman"/>
                <w:sz w:val="28"/>
                <w:szCs w:val="28"/>
                <w:lang w:val="nl-NL"/>
              </w:rPr>
              <w:t xml:space="preserve"> v</w:t>
            </w:r>
            <w:r w:rsidRPr="00F4145D">
              <w:rPr>
                <w:rFonts w:ascii="Times New Roman" w:hAnsi="Times New Roman" w:cs="Times New Roman"/>
                <w:sz w:val="28"/>
                <w:szCs w:val="28"/>
                <w:lang w:val="nl-NL"/>
              </w:rPr>
              <w:t>à</w:t>
            </w:r>
            <w:r>
              <w:rPr>
                <w:rFonts w:ascii="Times New Roman" w:hAnsi="Times New Roman" w:cs="Times New Roman"/>
                <w:sz w:val="28"/>
                <w:szCs w:val="28"/>
                <w:lang w:val="nl-NL"/>
              </w:rPr>
              <w:t xml:space="preserve"> g</w:t>
            </w:r>
            <w:r w:rsidRPr="00F4145D">
              <w:rPr>
                <w:rFonts w:ascii="Times New Roman" w:hAnsi="Times New Roman" w:cs="Times New Roman"/>
                <w:sz w:val="28"/>
                <w:szCs w:val="28"/>
                <w:lang w:val="nl-NL"/>
              </w:rPr>
              <w:t>õ</w:t>
            </w:r>
            <w:r>
              <w:rPr>
                <w:rFonts w:ascii="Times New Roman" w:hAnsi="Times New Roman" w:cs="Times New Roman"/>
                <w:sz w:val="28"/>
                <w:szCs w:val="28"/>
                <w:lang w:val="nl-NL"/>
              </w:rPr>
              <w:t xml:space="preserve"> đ</w:t>
            </w:r>
            <w:r w:rsidRPr="00F4145D">
              <w:rPr>
                <w:rFonts w:ascii="Times New Roman" w:hAnsi="Times New Roman" w:cs="Times New Roman"/>
                <w:sz w:val="28"/>
                <w:szCs w:val="28"/>
                <w:lang w:val="nl-NL"/>
              </w:rPr>
              <w:t>ệm</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hát thể hiện sắc thái vui, tha thiết, hồn nhiên của bài hát .</w:t>
            </w:r>
          </w:p>
          <w:p w:rsidR="008117FE" w:rsidRPr="008117FE" w:rsidRDefault="008117FE" w:rsidP="00FA0893">
            <w:pPr>
              <w:numPr>
                <w:ilvl w:val="0"/>
                <w:numId w:val="8"/>
              </w:numPr>
              <w:spacing w:after="0" w:line="20" w:lineRule="atLeast"/>
              <w:ind w:left="0"/>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( 5’) Củng cố, kiểm tra</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theo nhịp (đoạn 1) và theo phách (đoạn 2)</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học thuộc bài hát.</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trình bày bài hát kết hợp gõ đệm.</w:t>
            </w:r>
          </w:p>
        </w:tc>
        <w:tc>
          <w:tcPr>
            <w:tcW w:w="3330" w:type="dxa"/>
          </w:tcPr>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 HS theo dõi</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- 4 HS thực hiện</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nghe bài hát</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nói cảm nhận</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khởi động giọng</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hát hoà theo</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- 1-2 HS thực hiện</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sửa chỗ sai</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tập câu tiếp</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D25797" w:rsidRDefault="00D25797" w:rsidP="00FA0893">
            <w:pPr>
              <w:spacing w:after="0" w:line="20" w:lineRule="atLeast"/>
              <w:jc w:val="both"/>
              <w:rPr>
                <w:rFonts w:ascii="Times New Roman" w:hAnsi="Times New Roman" w:cs="Times New Roman"/>
                <w:sz w:val="28"/>
                <w:szCs w:val="28"/>
              </w:rPr>
            </w:pPr>
          </w:p>
          <w:p w:rsidR="00D25797" w:rsidRDefault="00D25797" w:rsidP="00FA0893">
            <w:pPr>
              <w:spacing w:after="0" w:line="20" w:lineRule="atLeast"/>
              <w:jc w:val="both"/>
              <w:rPr>
                <w:rFonts w:ascii="Times New Roman" w:hAnsi="Times New Roman" w:cs="Times New Roman"/>
                <w:sz w:val="28"/>
                <w:szCs w:val="28"/>
              </w:rPr>
            </w:pPr>
          </w:p>
          <w:p w:rsidR="00D25797" w:rsidRDefault="00D25797" w:rsidP="00FA0893">
            <w:pPr>
              <w:spacing w:after="0" w:line="20" w:lineRule="atLeast"/>
              <w:jc w:val="both"/>
              <w:rPr>
                <w:rFonts w:ascii="Times New Roman" w:hAnsi="Times New Roman" w:cs="Times New Roman"/>
                <w:sz w:val="28"/>
                <w:szCs w:val="28"/>
              </w:rPr>
            </w:pPr>
          </w:p>
          <w:p w:rsidR="00D25797" w:rsidRDefault="00D25797"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tập đoạn 2</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hát cả bài</w:t>
            </w: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hát, gõ đệm</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xung phong</w:t>
            </w:r>
          </w:p>
          <w:p w:rsidR="008117FE" w:rsidRPr="008117FE" w:rsidRDefault="008117FE" w:rsidP="00FA0893">
            <w:pPr>
              <w:spacing w:after="0" w:line="20" w:lineRule="atLeast"/>
              <w:jc w:val="both"/>
              <w:rPr>
                <w:rFonts w:ascii="Times New Roman" w:hAnsi="Times New Roman" w:cs="Times New Roman"/>
                <w:sz w:val="28"/>
                <w:szCs w:val="28"/>
              </w:rPr>
            </w:pPr>
          </w:p>
          <w:p w:rsidR="008117FE" w:rsidRPr="008117FE" w:rsidRDefault="008117FE" w:rsidP="00FA0893">
            <w:pPr>
              <w:spacing w:after="0" w:line="2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FA0893">
            <w:pPr>
              <w:spacing w:after="0" w:line="2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hát, gõ đệm </w:t>
            </w:r>
          </w:p>
        </w:tc>
      </w:tr>
    </w:tbl>
    <w:p w:rsidR="008117FE" w:rsidRPr="008117FE" w:rsidRDefault="008117FE" w:rsidP="00FA0893">
      <w:pPr>
        <w:spacing w:after="0" w:line="20" w:lineRule="atLeast"/>
        <w:rPr>
          <w:rFonts w:ascii="Times New Roman" w:hAnsi="Times New Roman" w:cs="Times New Roman"/>
          <w:sz w:val="28"/>
          <w:szCs w:val="28"/>
          <w:lang w:val="nl-NL"/>
        </w:rPr>
      </w:pPr>
    </w:p>
    <w:p w:rsidR="00FA0893" w:rsidRDefault="00FA0893" w:rsidP="00FA0893">
      <w:pPr>
        <w:spacing w:after="0" w:line="20" w:lineRule="atLeast"/>
        <w:rPr>
          <w:rFonts w:ascii="Times New Roman" w:hAnsi="Times New Roman" w:cs="Times New Roman"/>
          <w:b/>
          <w:sz w:val="28"/>
          <w:szCs w:val="28"/>
          <w:lang w:val="nl-NL"/>
        </w:rPr>
      </w:pPr>
    </w:p>
    <w:p w:rsidR="00FA0893" w:rsidRDefault="00FA0893" w:rsidP="00FA0893">
      <w:pPr>
        <w:spacing w:after="0" w:line="20" w:lineRule="atLeast"/>
        <w:rPr>
          <w:rFonts w:ascii="Times New Roman" w:hAnsi="Times New Roman" w:cs="Times New Roman"/>
          <w:b/>
          <w:sz w:val="28"/>
          <w:szCs w:val="28"/>
          <w:lang w:val="nl-NL"/>
        </w:rPr>
      </w:pPr>
    </w:p>
    <w:p w:rsidR="00FA0893" w:rsidRDefault="00FA0893" w:rsidP="00FA0893">
      <w:pPr>
        <w:spacing w:after="0" w:line="20" w:lineRule="atLeast"/>
        <w:rPr>
          <w:rFonts w:ascii="Times New Roman" w:hAnsi="Times New Roman" w:cs="Times New Roman"/>
          <w:b/>
          <w:sz w:val="28"/>
          <w:szCs w:val="28"/>
          <w:lang w:val="nl-NL"/>
        </w:rPr>
      </w:pPr>
    </w:p>
    <w:p w:rsidR="00FA0893" w:rsidRPr="00D25797" w:rsidRDefault="00D25797" w:rsidP="00FA0893">
      <w:pPr>
        <w:spacing w:after="0" w:line="20" w:lineRule="atLeast"/>
        <w:rPr>
          <w:rFonts w:ascii="Times New Roman" w:hAnsi="Times New Roman" w:cs="Times New Roman"/>
          <w:sz w:val="28"/>
          <w:szCs w:val="28"/>
          <w:lang w:val="nl-NL"/>
        </w:rPr>
      </w:pPr>
      <w:r>
        <w:rPr>
          <w:rFonts w:ascii="Times New Roman" w:hAnsi="Times New Roman" w:cs="Times New Roman"/>
          <w:sz w:val="28"/>
          <w:szCs w:val="28"/>
          <w:lang w:val="nl-NL"/>
        </w:rPr>
        <w:t>..........................................................................................................................................................................................................................................................................................................</w:t>
      </w:r>
    </w:p>
    <w:p w:rsidR="00FA0893" w:rsidRDefault="00FA0893" w:rsidP="00FA0893">
      <w:pPr>
        <w:spacing w:after="0" w:line="20" w:lineRule="atLeast"/>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r w:rsidRPr="008117FE">
        <w:rPr>
          <w:rFonts w:ascii="Times New Roman" w:hAnsi="Times New Roman" w:cs="Times New Roman"/>
          <w:b/>
          <w:sz w:val="28"/>
          <w:szCs w:val="28"/>
          <w:lang w:val="nl-NL"/>
        </w:rPr>
        <w:lastRenderedPageBreak/>
        <w:t>Ngày soạn:</w:t>
      </w:r>
    </w:p>
    <w:p w:rsidR="008117FE" w:rsidRPr="008117FE" w:rsidRDefault="008117FE" w:rsidP="008117FE">
      <w:pP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Ngày giảng: </w:t>
      </w:r>
    </w:p>
    <w:p w:rsidR="008117FE" w:rsidRPr="008117FE" w:rsidRDefault="008117FE" w:rsidP="008117F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TUẦN 27</w:t>
      </w:r>
    </w:p>
    <w:p w:rsidR="008117FE" w:rsidRPr="008117FE" w:rsidRDefault="008117FE" w:rsidP="008117F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BÀI HÁT: EM VẪN NHỚ TRƯỜNG XƯA</w:t>
      </w:r>
    </w:p>
    <w:p w:rsidR="008117FE" w:rsidRPr="008117FE" w:rsidRDefault="008117FE" w:rsidP="008117F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TẬP ĐỌC NHẠC: TĐN SỐ 8</w:t>
      </w:r>
    </w:p>
    <w:p w:rsidR="008117FE" w:rsidRPr="008117FE" w:rsidRDefault="00A514EB" w:rsidP="00A514EB">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I.</w:t>
      </w:r>
      <w:r w:rsidR="008117FE" w:rsidRPr="008117FE">
        <w:rPr>
          <w:rFonts w:ascii="Times New Roman" w:hAnsi="Times New Roman" w:cs="Times New Roman"/>
          <w:b/>
          <w:sz w:val="28"/>
          <w:szCs w:val="28"/>
          <w:lang w:val="nl-NL"/>
        </w:rPr>
        <w:t>MỤC TIÊU:</w:t>
      </w:r>
    </w:p>
    <w:p w:rsidR="008117FE" w:rsidRPr="008117FE" w:rsidRDefault="008117FE" w:rsidP="008117FE">
      <w:pPr>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thuộc lời ca, thể hiện sắc thái vui tươi, tha thiết của bài </w:t>
      </w:r>
      <w:r w:rsidRPr="008117FE">
        <w:rPr>
          <w:rFonts w:ascii="Times New Roman" w:hAnsi="Times New Roman" w:cs="Times New Roman"/>
          <w:i/>
          <w:sz w:val="28"/>
          <w:szCs w:val="28"/>
          <w:lang w:val="nl-NL"/>
        </w:rPr>
        <w:t>Em vẫn nhớ trường xưa</w:t>
      </w:r>
      <w:r w:rsidRPr="008117FE">
        <w:rPr>
          <w:rFonts w:ascii="Times New Roman" w:hAnsi="Times New Roman" w:cs="Times New Roman"/>
          <w:sz w:val="28"/>
          <w:szCs w:val="28"/>
          <w:lang w:val="nl-NL"/>
        </w:rPr>
        <w:t>.</w:t>
      </w:r>
    </w:p>
    <w:p w:rsidR="008117FE" w:rsidRPr="008117FE" w:rsidRDefault="008117FE" w:rsidP="008117FE">
      <w:pPr>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bằng cách hát có lĩnh xướng, đối đáp, đồng ca kết hợp gõ đệm và vận động theo nhạc.</w:t>
      </w:r>
    </w:p>
    <w:p w:rsidR="008117FE" w:rsidRPr="008117FE" w:rsidRDefault="008117FE" w:rsidP="008117FE">
      <w:pPr>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hình thức tốp ca.</w:t>
      </w:r>
    </w:p>
    <w:p w:rsidR="008117FE" w:rsidRPr="008117FE" w:rsidRDefault="008117FE" w:rsidP="008117FE">
      <w:pPr>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đọc đúng giai điệu, ghép lời kết hợp gõ phách bài TĐN số 8.</w:t>
      </w:r>
    </w:p>
    <w:p w:rsidR="008117FE" w:rsidRPr="008117FE" w:rsidRDefault="00A514EB" w:rsidP="00A514EB">
      <w:pPr>
        <w:jc w:val="both"/>
        <w:rPr>
          <w:rFonts w:ascii="Times New Roman" w:hAnsi="Times New Roman" w:cs="Times New Roman"/>
          <w:b/>
          <w:sz w:val="28"/>
          <w:szCs w:val="28"/>
          <w:lang w:val="nl-NL"/>
        </w:rPr>
      </w:pPr>
      <w:r>
        <w:rPr>
          <w:rFonts w:ascii="Times New Roman" w:hAnsi="Times New Roman" w:cs="Times New Roman"/>
          <w:b/>
          <w:sz w:val="28"/>
          <w:szCs w:val="28"/>
          <w:lang w:val="nl-NL"/>
        </w:rPr>
        <w:t>II.</w:t>
      </w:r>
      <w:r w:rsidR="008117FE" w:rsidRPr="008117FE">
        <w:rPr>
          <w:rFonts w:ascii="Times New Roman" w:hAnsi="Times New Roman" w:cs="Times New Roman"/>
          <w:b/>
          <w:sz w:val="28"/>
          <w:szCs w:val="28"/>
          <w:lang w:val="nl-NL"/>
        </w:rPr>
        <w:t>ĐỒ DÙNG DẠY HỌC:</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hát bài </w:t>
      </w:r>
      <w:r w:rsidRPr="008117FE">
        <w:rPr>
          <w:rFonts w:ascii="Times New Roman" w:hAnsi="Times New Roman" w:cs="Times New Roman"/>
          <w:i/>
          <w:sz w:val="28"/>
          <w:szCs w:val="28"/>
          <w:lang w:val="nl-NL"/>
        </w:rPr>
        <w:t xml:space="preserve">Em vẫn nhớ trường xưa </w:t>
      </w:r>
      <w:r w:rsidRPr="008117FE">
        <w:rPr>
          <w:rFonts w:ascii="Times New Roman" w:hAnsi="Times New Roman" w:cs="Times New Roman"/>
          <w:sz w:val="28"/>
          <w:szCs w:val="28"/>
          <w:lang w:val="nl-NL"/>
        </w:rPr>
        <w:t>kết hợp gõ đệm với hai âm sắc.</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hát bài </w:t>
      </w:r>
      <w:r w:rsidRPr="008117FE">
        <w:rPr>
          <w:rFonts w:ascii="Times New Roman" w:hAnsi="Times New Roman" w:cs="Times New Roman"/>
          <w:i/>
          <w:sz w:val="28"/>
          <w:szCs w:val="28"/>
          <w:lang w:val="nl-NL"/>
        </w:rPr>
        <w:t xml:space="preserve">Em vẫn nhớ trường xưa </w:t>
      </w:r>
      <w:r w:rsidRPr="008117FE">
        <w:rPr>
          <w:rFonts w:ascii="Times New Roman" w:hAnsi="Times New Roman" w:cs="Times New Roman"/>
          <w:sz w:val="28"/>
          <w:szCs w:val="28"/>
          <w:lang w:val="nl-NL"/>
        </w:rPr>
        <w:t xml:space="preserve"> kết hợp vận động theo nhạc.</w:t>
      </w:r>
    </w:p>
    <w:p w:rsidR="008117FE" w:rsidRPr="008117FE" w:rsidRDefault="008117FE" w:rsidP="008117F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Đọc nhạc và đàn giai điệu bài TĐN số 8</w:t>
      </w:r>
    </w:p>
    <w:p w:rsidR="008117FE" w:rsidRPr="008117FE" w:rsidRDefault="008117FE" w:rsidP="008117FE">
      <w:pPr>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8117FE">
      <w:pPr>
        <w:pStyle w:val="BodyText"/>
        <w:spacing w:line="300" w:lineRule="exact"/>
        <w:ind w:firstLine="720"/>
        <w:rPr>
          <w:sz w:val="28"/>
          <w:szCs w:val="28"/>
          <w:lang w:val="nl-NL"/>
        </w:rPr>
      </w:pPr>
      <w:r w:rsidRPr="008117FE">
        <w:rPr>
          <w:sz w:val="28"/>
          <w:szCs w:val="28"/>
          <w:lang w:val="nl-NL"/>
        </w:rPr>
        <w:t>1. Ổn định tổ chức: ( 1’) Nhắc HS sửa tư thế ngồi ngay ngắn</w:t>
      </w:r>
    </w:p>
    <w:p w:rsidR="008117FE" w:rsidRPr="008117FE" w:rsidRDefault="008117FE" w:rsidP="008117FE">
      <w:pPr>
        <w:pStyle w:val="BodyText"/>
        <w:spacing w:line="300" w:lineRule="exact"/>
        <w:rPr>
          <w:sz w:val="28"/>
          <w:szCs w:val="28"/>
          <w:lang w:val="nl-NL"/>
        </w:rPr>
      </w:pPr>
      <w:r w:rsidRPr="008117FE">
        <w:rPr>
          <w:sz w:val="28"/>
          <w:szCs w:val="28"/>
          <w:lang w:val="nl-NL"/>
        </w:rPr>
        <w:tab/>
        <w:t>2. Kiểm tra bài cũ: ( 4)  HS nhắc lại tên bài hát đã được học ở tiết trước</w:t>
      </w:r>
    </w:p>
    <w:p w:rsidR="008117FE" w:rsidRPr="008117FE" w:rsidRDefault="008117FE" w:rsidP="008117FE">
      <w:pPr>
        <w:pStyle w:val="BodyText"/>
        <w:spacing w:line="300" w:lineRule="exact"/>
        <w:ind w:firstLine="851"/>
        <w:rPr>
          <w:sz w:val="28"/>
          <w:szCs w:val="28"/>
          <w:lang w:val="nl-NL"/>
        </w:rPr>
      </w:pPr>
      <w:r w:rsidRPr="008117FE">
        <w:rPr>
          <w:sz w:val="28"/>
          <w:szCs w:val="28"/>
          <w:lang w:val="nl-NL"/>
        </w:rPr>
        <w:tab/>
        <w:t>+ Nêu tên tác giả sáng tác bài hát?</w:t>
      </w:r>
    </w:p>
    <w:p w:rsidR="008117FE" w:rsidRPr="008117FE" w:rsidRDefault="008117FE" w:rsidP="008117FE">
      <w:pPr>
        <w:pStyle w:val="BodyText"/>
        <w:spacing w:line="300" w:lineRule="exact"/>
        <w:ind w:firstLine="851"/>
        <w:rPr>
          <w:sz w:val="28"/>
          <w:szCs w:val="28"/>
          <w:lang w:val="nl-NL"/>
        </w:rPr>
      </w:pPr>
      <w:r w:rsidRPr="008117FE">
        <w:rPr>
          <w:sz w:val="28"/>
          <w:szCs w:val="28"/>
          <w:lang w:val="nl-NL"/>
        </w:rPr>
        <w:tab/>
        <w:t>+ GV bắt giọng cho HS hát đồng thanh bài hát để kết hợp khởi động.</w:t>
      </w:r>
    </w:p>
    <w:p w:rsidR="008117FE" w:rsidRPr="008117FE" w:rsidRDefault="008117FE" w:rsidP="008117FE">
      <w:pPr>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ab/>
        <w:t>3.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4158"/>
      </w:tblGrid>
      <w:tr w:rsidR="008117FE" w:rsidRPr="008117FE" w:rsidTr="0056199E">
        <w:tc>
          <w:tcPr>
            <w:tcW w:w="5940" w:type="dxa"/>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158" w:type="dxa"/>
          </w:tcPr>
          <w:p w:rsidR="008117FE" w:rsidRPr="008117FE" w:rsidRDefault="008117FE" w:rsidP="0056199E">
            <w:pPr>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SNH</w:t>
            </w:r>
          </w:p>
        </w:tc>
      </w:tr>
      <w:tr w:rsidR="008117FE" w:rsidRPr="008117FE" w:rsidTr="0056199E">
        <w:tc>
          <w:tcPr>
            <w:tcW w:w="5940" w:type="dxa"/>
          </w:tcPr>
          <w:p w:rsidR="008117FE" w:rsidRPr="008117FE" w:rsidRDefault="008117FE" w:rsidP="00296430">
            <w:pPr>
              <w:numPr>
                <w:ilvl w:val="0"/>
                <w:numId w:val="9"/>
              </w:numPr>
              <w:spacing w:after="0" w:line="24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( 10’)Ôn tập bài hát </w:t>
            </w:r>
            <w:r w:rsidRPr="008117FE">
              <w:rPr>
                <w:rFonts w:ascii="Times New Roman" w:hAnsi="Times New Roman" w:cs="Times New Roman"/>
                <w:b/>
                <w:i/>
                <w:sz w:val="28"/>
                <w:szCs w:val="28"/>
                <w:lang w:val="nl-NL"/>
              </w:rPr>
              <w:t>Em vẫn nhớ trường xưa</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gõ đệm: đoạn 1 gõ đệm theo phách, đoạn 2 gõ với hai âm sắc.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trình bày bài hát bằng cách hát đối đáp, đồng ca kết hợp gõ đệm</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xung phong trình bày bài hát kết hợp vận động theo nhạc. Em nào thể hiện động tác vận động đẹp và phù hợp sẽ hướng dẫn cả lớp tập theo.</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tập hát kết hợp vận động .</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296430">
            <w:pPr>
              <w:numPr>
                <w:ilvl w:val="0"/>
                <w:numId w:val="9"/>
              </w:numPr>
              <w:spacing w:after="0" w:line="240" w:lineRule="auto"/>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2: ( 15’)Tập đọc nhạc TĐN số 8 –  </w:t>
            </w:r>
            <w:r w:rsidRPr="008117FE">
              <w:rPr>
                <w:rFonts w:ascii="Times New Roman" w:hAnsi="Times New Roman" w:cs="Times New Roman"/>
                <w:b/>
                <w:i/>
                <w:sz w:val="28"/>
                <w:szCs w:val="28"/>
                <w:lang w:val="nl-NL"/>
              </w:rPr>
              <w:t>Mây chiều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TĐN</w:t>
            </w:r>
          </w:p>
          <w:p w:rsidR="008117FE" w:rsidRPr="008117FE" w:rsidRDefault="009E5897" w:rsidP="0056199E">
            <w:pPr>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55" type="#_x0000_t202" style="position:absolute;left:0;text-align:left;margin-left:111.85pt;margin-top:9pt;width:27pt;height:27pt;z-index:251669504" filled="f" stroked="f">
                  <v:textbox>
                    <w:txbxContent>
                      <w:p w:rsidR="00FA0893" w:rsidRDefault="00FA0893" w:rsidP="008117FE">
                        <w:pPr>
                          <w:rPr>
                            <w:b/>
                            <w:lang w:val="nl-NL"/>
                          </w:rPr>
                        </w:pPr>
                        <w:r>
                          <w:rPr>
                            <w:b/>
                            <w:lang w:val="nl-NL"/>
                          </w:rPr>
                          <w:t>3</w:t>
                        </w:r>
                      </w:p>
                    </w:txbxContent>
                  </v:textbox>
                </v:shape>
              </w:pict>
            </w:r>
            <w:r w:rsidR="008117FE" w:rsidRPr="008117FE">
              <w:rPr>
                <w:rFonts w:ascii="Times New Roman" w:hAnsi="Times New Roman" w:cs="Times New Roman"/>
                <w:sz w:val="28"/>
                <w:szCs w:val="28"/>
                <w:lang w:val="nl-NL"/>
              </w:rPr>
              <w:t>- GV treo bài TĐN số 8 lên bảng</w:t>
            </w:r>
          </w:p>
          <w:p w:rsidR="008117FE" w:rsidRPr="008117FE" w:rsidRDefault="009E5897" w:rsidP="0056199E">
            <w:pPr>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54" type="#_x0000_t202" style="position:absolute;left:0;text-align:left;margin-left:111.6pt;margin-top:2.55pt;width:27pt;height:27pt;z-index:251668480" filled="f" stroked="f">
                  <v:textbox>
                    <w:txbxContent>
                      <w:p w:rsidR="00FA0893" w:rsidRDefault="00FA0893" w:rsidP="008117FE">
                        <w:pPr>
                          <w:rPr>
                            <w:b/>
                            <w:lang w:val="nl-NL"/>
                          </w:rPr>
                        </w:pPr>
                        <w:r>
                          <w:rPr>
                            <w:b/>
                            <w:lang w:val="nl-NL"/>
                          </w:rPr>
                          <w:t>4</w:t>
                        </w:r>
                      </w:p>
                    </w:txbxContent>
                  </v:textbox>
                </v:shape>
              </w:pict>
            </w:r>
            <w:r w:rsidR="008117FE" w:rsidRPr="008117FE">
              <w:rPr>
                <w:rFonts w:ascii="Times New Roman" w:hAnsi="Times New Roman" w:cs="Times New Roman"/>
                <w:sz w:val="28"/>
                <w:szCs w:val="28"/>
                <w:lang w:val="nl-NL"/>
              </w:rPr>
              <w:t>Bài TĐN viết ở nhịp      , gồm có 8 nhịp.</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Tập nói tên nốt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tên nốt ở khuông thứ nhất.</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chỉ từng nốt ở khuông thứ hai</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Luyện tập cao độ</w:t>
            </w:r>
          </w:p>
          <w:p w:rsidR="008117FE" w:rsidRPr="008117FE" w:rsidRDefault="008117FE" w:rsidP="0056199E">
            <w:pPr>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nói tên nốt trong bài TĐN từ thấp lên cao </w:t>
            </w:r>
            <w:r w:rsidRPr="008117FE">
              <w:rPr>
                <w:rFonts w:ascii="Times New Roman" w:hAnsi="Times New Roman" w:cs="Times New Roman"/>
                <w:sz w:val="28"/>
                <w:szCs w:val="28"/>
              </w:rPr>
              <w:object w:dxaOrig="6825" w:dyaOrig="705">
                <v:shape id="_x0000_i1060" type="#_x0000_t75" style="width:341.25pt;height:35.25pt;mso-position-horizontal-relative:page;mso-position-vertical-relative:page" o:ole="">
                  <v:imagedata r:id="rId68" o:title=""/>
                </v:shape>
                <o:OLEObject Type="Embed" ProgID="PBrush" ShapeID="_x0000_i1060" DrawAspect="Content" ObjectID="_1524284230" r:id="rId69"/>
              </w:objec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Luyện tập tiết tấu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gõ tiết tấu làm mẫu.</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4905" w:dyaOrig="480">
                <v:shape id="_x0000_i1061" type="#_x0000_t75" style="width:245.25pt;height:24pt;mso-position-horizontal-relative:page;mso-position-vertical-relative:page" o:ole="">
                  <v:imagedata r:id="rId70" o:title=""/>
                </v:shape>
                <o:OLEObject Type="Embed" ProgID="PBrush" ShapeID="_x0000_i1061" DrawAspect="Content" ObjectID="_1524284231" r:id="rId71"/>
              </w:objec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xung phong gõ lại.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GV bắt nhịp (2-3), cả lớp cùng gõ tiết tấu.</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5. Tập đọc từng câu</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GV đàn giai điệu cả bài.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xml:space="preserve"> Lưu ý: Cách thể hiện nốt trắng chấm dôi: ngân dài 3 phách</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Đọc câu 1: GV đàn câu thứ nhất 3 lần, lần thứ nhất HS lắng nghe, lân 2 và 3 các em đọc nhẩm theo</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GV bắt nhịp và đàn để HS đọc câu 1</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xung phong đọc câu 1</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đọc câu 1, GV lắng nghe (không đàn)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Đọc câu thứ hai tương tự</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6. Tập đọc cả bài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xml:space="preserve">- GV đàn giai điệu cả bài, HS đọc nhạc hoà theo, vừa đọc vừa gõ tiết tấu. </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xung phong đọc.</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xml:space="preserve">- HS đọc cả bài, GV lắng nghe (không đàn)   </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7. Ghép lời ca</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xml:space="preserve">- GV đàn giai điệu, nửa lớp đọc nốt nhạc đồng thời nửa kia ghép lời, tất cả thực hiện kết hợp gõ phách. </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 HS đọc nhạc, đồng thời 1 HS hát lời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hát lời và gõ phách</w:t>
            </w:r>
          </w:p>
          <w:p w:rsidR="008117FE" w:rsidRPr="008117FE" w:rsidRDefault="008117FE" w:rsidP="00296430">
            <w:pPr>
              <w:numPr>
                <w:ilvl w:val="0"/>
                <w:numId w:val="9"/>
              </w:numPr>
              <w:spacing w:after="0" w:line="240" w:lineRule="auto"/>
              <w:jc w:val="center"/>
              <w:rPr>
                <w:rFonts w:ascii="Times New Roman" w:hAnsi="Times New Roman" w:cs="Times New Roman"/>
                <w:b/>
                <w:sz w:val="28"/>
                <w:szCs w:val="28"/>
              </w:rPr>
            </w:pPr>
            <w:r w:rsidRPr="008117FE">
              <w:rPr>
                <w:rFonts w:ascii="Times New Roman" w:hAnsi="Times New Roman" w:cs="Times New Roman"/>
                <w:b/>
                <w:sz w:val="28"/>
                <w:szCs w:val="28"/>
              </w:rPr>
              <w:t>Hoạt động 3: ( 5’) Củng cố, kiểm tra</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GV chỉ định HS xung phong trình bày</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tập chép bài TĐN số 8</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Dặn HS về ôn lại bài cũ và xem bài mới</w:t>
            </w:r>
          </w:p>
        </w:tc>
        <w:tc>
          <w:tcPr>
            <w:tcW w:w="4158" w:type="dxa"/>
          </w:tcPr>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hát, gõ đệm</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hát, vận động</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- 5-6 HS trình bày</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- 2 HS xung phong</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xml:space="preserve"> </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Cả lớp gõ tiết tấu</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lắng nghe</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Đọc câu 2</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đọc nhạc, sửa sai</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lastRenderedPageBreak/>
              <w:t>- 2 HS xung phong</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6199E">
            <w:pPr>
              <w:jc w:val="both"/>
              <w:rPr>
                <w:rFonts w:ascii="Times New Roman" w:hAnsi="Times New Roman" w:cs="Times New Roman"/>
                <w:sz w:val="28"/>
                <w:szCs w:val="28"/>
              </w:rPr>
            </w:pP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- 1-2 HS thực hiện</w:t>
            </w:r>
          </w:p>
          <w:p w:rsidR="008117FE" w:rsidRPr="008117FE" w:rsidRDefault="008117FE" w:rsidP="0056199E">
            <w:pPr>
              <w:jc w:val="both"/>
              <w:rPr>
                <w:rFonts w:ascii="Times New Roman" w:hAnsi="Times New Roman" w:cs="Times New Roman"/>
                <w:sz w:val="28"/>
                <w:szCs w:val="28"/>
              </w:rPr>
            </w:pPr>
            <w:r w:rsidRPr="008117FE">
              <w:rPr>
                <w:rFonts w:ascii="Times New Roman" w:hAnsi="Times New Roman" w:cs="Times New Roman"/>
                <w:sz w:val="28"/>
                <w:szCs w:val="28"/>
              </w:rPr>
              <w:t>- Tập chép nhạc</w:t>
            </w:r>
          </w:p>
          <w:p w:rsidR="008117FE" w:rsidRPr="008117FE" w:rsidRDefault="008117FE" w:rsidP="0056199E">
            <w:pPr>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nhớ</w:t>
            </w:r>
          </w:p>
        </w:tc>
      </w:tr>
    </w:tbl>
    <w:p w:rsidR="008117FE" w:rsidRPr="008117FE" w:rsidRDefault="008117FE"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8117FE" w:rsidRDefault="008117FE" w:rsidP="008117FE">
      <w:pPr>
        <w:rPr>
          <w:rFonts w:ascii="Times New Roman" w:hAnsi="Times New Roman" w:cs="Times New Roman"/>
          <w:sz w:val="28"/>
          <w:szCs w:val="28"/>
          <w:lang w:val="nl-NL"/>
        </w:rPr>
      </w:pPr>
      <w:r w:rsidRPr="008117FE">
        <w:rPr>
          <w:rFonts w:ascii="Times New Roman" w:hAnsi="Times New Roman" w:cs="Times New Roman"/>
          <w:sz w:val="28"/>
          <w:szCs w:val="28"/>
          <w:lang w:val="nl-NL"/>
        </w:rPr>
        <w:t>....................................................................................................................................................................................................................................................................................</w:t>
      </w:r>
      <w:r w:rsidR="00A514EB">
        <w:rPr>
          <w:rFonts w:ascii="Times New Roman" w:hAnsi="Times New Roman" w:cs="Times New Roman"/>
          <w:sz w:val="28"/>
          <w:szCs w:val="28"/>
          <w:lang w:val="nl-NL"/>
        </w:rPr>
        <w:t>......................</w:t>
      </w: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Default="00A514EB" w:rsidP="008117FE">
      <w:pPr>
        <w:rPr>
          <w:rFonts w:ascii="Times New Roman" w:hAnsi="Times New Roman" w:cs="Times New Roman"/>
          <w:sz w:val="28"/>
          <w:szCs w:val="28"/>
          <w:lang w:val="nl-NL"/>
        </w:rPr>
      </w:pPr>
    </w:p>
    <w:p w:rsidR="00A514EB" w:rsidRPr="008117FE" w:rsidRDefault="00A514EB" w:rsidP="008117FE">
      <w:pPr>
        <w:rPr>
          <w:rFonts w:ascii="Times New Roman" w:hAnsi="Times New Roman" w:cs="Times New Roman"/>
          <w:sz w:val="28"/>
          <w:szCs w:val="28"/>
          <w:lang w:val="nl-NL"/>
        </w:rPr>
      </w:pPr>
    </w:p>
    <w:p w:rsidR="008117FE" w:rsidRPr="008117FE" w:rsidRDefault="008117FE" w:rsidP="008117FE">
      <w:pPr>
        <w:rPr>
          <w:rFonts w:ascii="Times New Roman" w:hAnsi="Times New Roman" w:cs="Times New Roman"/>
          <w:sz w:val="28"/>
          <w:szCs w:val="28"/>
          <w:lang w:val="nl-NL"/>
        </w:rPr>
      </w:pPr>
    </w:p>
    <w:p w:rsidR="00154AAB" w:rsidRDefault="008117FE" w:rsidP="00154AAB">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lastRenderedPageBreak/>
        <w:t>Ngày soạn:</w:t>
      </w:r>
    </w:p>
    <w:p w:rsidR="008117FE" w:rsidRPr="008117FE" w:rsidRDefault="008117FE" w:rsidP="00154AAB">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 Ngày giảng:</w:t>
      </w:r>
    </w:p>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TUẦN 28</w:t>
      </w:r>
    </w:p>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TÂP 2 BÀI HÁT: ĐẤT NƯỚC TƯƠI ĐẸP SAO</w:t>
      </w:r>
    </w:p>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EM VẪN NHỚ TRƯỜNG XƯA</w:t>
      </w:r>
    </w:p>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KỂ CHUYỆN ÂM NHẠC</w:t>
      </w:r>
    </w:p>
    <w:p w:rsidR="008117FE" w:rsidRPr="008117FE" w:rsidRDefault="00154AAB" w:rsidP="00154AAB">
      <w:pPr>
        <w:spacing w:after="0" w:line="40" w:lineRule="atLeast"/>
        <w:rPr>
          <w:rFonts w:ascii="Times New Roman" w:hAnsi="Times New Roman" w:cs="Times New Roman"/>
          <w:b/>
          <w:sz w:val="28"/>
          <w:szCs w:val="28"/>
          <w:lang w:val="nl-NL"/>
        </w:rPr>
      </w:pPr>
      <w:r>
        <w:rPr>
          <w:rFonts w:ascii="Times New Roman" w:hAnsi="Times New Roman" w:cs="Times New Roman"/>
          <w:b/>
          <w:sz w:val="28"/>
          <w:szCs w:val="28"/>
          <w:lang w:val="nl-NL"/>
        </w:rPr>
        <w:t>I.</w:t>
      </w:r>
      <w:r w:rsidR="008117FE" w:rsidRPr="008117FE">
        <w:rPr>
          <w:rFonts w:ascii="Times New Roman" w:hAnsi="Times New Roman" w:cs="Times New Roman"/>
          <w:b/>
          <w:sz w:val="28"/>
          <w:szCs w:val="28"/>
          <w:lang w:val="nl-NL"/>
        </w:rPr>
        <w:t>MỤC TIÊU:</w:t>
      </w:r>
    </w:p>
    <w:p w:rsidR="008117FE" w:rsidRPr="008117FE" w:rsidRDefault="008117FE" w:rsidP="00154AAB">
      <w:pPr>
        <w:spacing w:after="0" w:line="40" w:lineRule="atLeast"/>
        <w:jc w:val="center"/>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bài </w:t>
      </w:r>
      <w:r w:rsidRPr="008117FE">
        <w:rPr>
          <w:rFonts w:ascii="Times New Roman" w:hAnsi="Times New Roman" w:cs="Times New Roman"/>
          <w:i/>
          <w:sz w:val="28"/>
          <w:szCs w:val="28"/>
          <w:lang w:val="nl-NL"/>
        </w:rPr>
        <w:t xml:space="preserve">Đất nước tươi đẹp sao, Em vẫn nhớ trường xưa  </w:t>
      </w:r>
      <w:r w:rsidRPr="008117FE">
        <w:rPr>
          <w:rFonts w:ascii="Times New Roman" w:hAnsi="Times New Roman" w:cs="Times New Roman"/>
          <w:sz w:val="28"/>
          <w:szCs w:val="28"/>
          <w:lang w:val="nl-NL"/>
        </w:rPr>
        <w:t xml:space="preserve">kết hợp gõ đệm và vận động theo nhạc. </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Trình bày 2 bài hát theo nhóm, cá nhân.</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nghe câu chuyện </w:t>
      </w:r>
      <w:r w:rsidRPr="008117FE">
        <w:rPr>
          <w:rFonts w:ascii="Times New Roman" w:hAnsi="Times New Roman" w:cs="Times New Roman"/>
          <w:i/>
          <w:sz w:val="28"/>
          <w:szCs w:val="28"/>
          <w:lang w:val="nl-NL"/>
        </w:rPr>
        <w:t xml:space="preserve">Khúc nhạc dưới trăng, </w:t>
      </w:r>
      <w:r w:rsidRPr="008117FE">
        <w:rPr>
          <w:rFonts w:ascii="Times New Roman" w:hAnsi="Times New Roman" w:cs="Times New Roman"/>
          <w:sz w:val="28"/>
          <w:szCs w:val="28"/>
          <w:lang w:val="nl-NL"/>
        </w:rPr>
        <w:t xml:space="preserve">tập kể sơ lược nội dung câu chuyện. HS làm quen với bản Sô-nát </w:t>
      </w:r>
      <w:r w:rsidRPr="008117FE">
        <w:rPr>
          <w:rFonts w:ascii="Times New Roman" w:hAnsi="Times New Roman" w:cs="Times New Roman"/>
          <w:i/>
          <w:sz w:val="28"/>
          <w:szCs w:val="28"/>
          <w:lang w:val="nl-NL"/>
        </w:rPr>
        <w:t>Ánh trăng</w:t>
      </w:r>
      <w:r w:rsidRPr="008117FE">
        <w:rPr>
          <w:rFonts w:ascii="Times New Roman" w:hAnsi="Times New Roman" w:cs="Times New Roman"/>
          <w:sz w:val="28"/>
          <w:szCs w:val="28"/>
          <w:lang w:val="nl-NL"/>
        </w:rPr>
        <w:t xml:space="preserve"> của Bét-tô-ven.</w:t>
      </w:r>
    </w:p>
    <w:p w:rsidR="008117FE" w:rsidRPr="008117FE" w:rsidRDefault="008117FE" w:rsidP="00154AAB">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154AAB">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Nhạc cụ quen dùng</w:t>
      </w:r>
    </w:p>
    <w:p w:rsidR="008117FE" w:rsidRPr="008117FE" w:rsidRDefault="008117FE" w:rsidP="00154AAB">
      <w:pPr>
        <w:spacing w:after="0" w:line="40" w:lineRule="atLeast"/>
        <w:ind w:firstLine="720"/>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Vẽ 4 bức tranh minh hoạ cho câu chuyện </w:t>
      </w:r>
      <w:r w:rsidRPr="008117FE">
        <w:rPr>
          <w:rFonts w:ascii="Times New Roman" w:hAnsi="Times New Roman" w:cs="Times New Roman"/>
          <w:i/>
          <w:sz w:val="28"/>
          <w:szCs w:val="28"/>
          <w:lang w:val="nl-NL"/>
        </w:rPr>
        <w:t xml:space="preserve">Khúc nhạc dưới trăng. </w:t>
      </w:r>
      <w:r w:rsidRPr="008117FE">
        <w:rPr>
          <w:rFonts w:ascii="Times New Roman" w:hAnsi="Times New Roman" w:cs="Times New Roman"/>
          <w:sz w:val="28"/>
          <w:szCs w:val="28"/>
          <w:lang w:val="nl-NL"/>
        </w:rPr>
        <w:t xml:space="preserve">Băng, đĩa nhạc giới thiệu bản Sô-nát </w:t>
      </w:r>
      <w:r w:rsidRPr="008117FE">
        <w:rPr>
          <w:rFonts w:ascii="Times New Roman" w:hAnsi="Times New Roman" w:cs="Times New Roman"/>
          <w:i/>
          <w:sz w:val="28"/>
          <w:szCs w:val="28"/>
          <w:lang w:val="nl-NL"/>
        </w:rPr>
        <w:t xml:space="preserve">Ánh trăng </w:t>
      </w:r>
      <w:r w:rsidRPr="008117FE">
        <w:rPr>
          <w:rFonts w:ascii="Times New Roman" w:hAnsi="Times New Roman" w:cs="Times New Roman"/>
          <w:sz w:val="28"/>
          <w:szCs w:val="28"/>
          <w:lang w:val="nl-NL"/>
        </w:rPr>
        <w:t>của Bét-tô-ven.</w:t>
      </w:r>
    </w:p>
    <w:p w:rsidR="008117FE" w:rsidRPr="008117FE" w:rsidRDefault="008117FE" w:rsidP="00154AAB">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Tập một số đoạn trích để có thể giới thiệu về tác phẩm của Bét-tô-ven.</w:t>
      </w:r>
    </w:p>
    <w:p w:rsidR="008117FE" w:rsidRPr="008117FE" w:rsidRDefault="008117FE" w:rsidP="00154AAB">
      <w:pPr>
        <w:spacing w:after="0" w:line="40" w:lineRule="atLeast"/>
        <w:jc w:val="both"/>
        <w:rPr>
          <w:rFonts w:ascii="Times New Roman" w:hAnsi="Times New Roman" w:cs="Times New Roman"/>
          <w:b/>
          <w:i/>
          <w:sz w:val="28"/>
          <w:szCs w:val="28"/>
          <w:lang w:val="nl-NL"/>
        </w:rPr>
      </w:pPr>
      <w:r w:rsidRPr="008117FE">
        <w:rPr>
          <w:rFonts w:ascii="Times New Roman" w:hAnsi="Times New Roman" w:cs="Times New Roman"/>
          <w:b/>
          <w:sz w:val="28"/>
          <w:szCs w:val="28"/>
          <w:lang w:val="nl-NL"/>
        </w:rPr>
        <w:t>III. HOẠT ĐỘNG DẠY VÀ HỌC:</w:t>
      </w:r>
    </w:p>
    <w:p w:rsidR="008117FE" w:rsidRPr="008117FE" w:rsidRDefault="008117FE" w:rsidP="00154AAB">
      <w:pPr>
        <w:pStyle w:val="BodyText"/>
        <w:spacing w:line="40" w:lineRule="atLeast"/>
        <w:ind w:right="0" w:firstLine="720"/>
        <w:rPr>
          <w:sz w:val="28"/>
          <w:szCs w:val="28"/>
          <w:lang w:val="nl-NL"/>
        </w:rPr>
      </w:pPr>
      <w:r w:rsidRPr="008117FE">
        <w:rPr>
          <w:sz w:val="28"/>
          <w:szCs w:val="28"/>
          <w:lang w:val="nl-NL"/>
        </w:rPr>
        <w:t>1. Ổn định tổ chức: ( 1’) Nhắc HS sửa tư thế ngồi ngay ngắn</w:t>
      </w:r>
    </w:p>
    <w:p w:rsidR="008117FE" w:rsidRPr="008117FE" w:rsidRDefault="008117FE" w:rsidP="00154AAB">
      <w:pPr>
        <w:pStyle w:val="BodyText"/>
        <w:spacing w:line="40" w:lineRule="atLeast"/>
        <w:ind w:right="0"/>
        <w:rPr>
          <w:sz w:val="28"/>
          <w:szCs w:val="28"/>
          <w:lang w:val="nl-NL"/>
        </w:rPr>
      </w:pPr>
      <w:r w:rsidRPr="008117FE">
        <w:rPr>
          <w:sz w:val="28"/>
          <w:szCs w:val="28"/>
          <w:lang w:val="nl-NL"/>
        </w:rPr>
        <w:t xml:space="preserve">          2. Kiểm tra bài cũ:  ( 4’)  Kết hợp trong khi ôn</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3. Bài mới: Bắt  nhịp cho cả lớp hát kết hợp khởi động giọng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0"/>
        <w:gridCol w:w="3868"/>
      </w:tblGrid>
      <w:tr w:rsidR="008117FE" w:rsidRPr="008117FE" w:rsidTr="0056199E">
        <w:trPr>
          <w:trHeight w:val="566"/>
        </w:trPr>
        <w:tc>
          <w:tcPr>
            <w:tcW w:w="6390" w:type="dxa"/>
            <w:vAlign w:val="center"/>
          </w:tcPr>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3868" w:type="dxa"/>
            <w:vAlign w:val="center"/>
          </w:tcPr>
          <w:p w:rsidR="008117FE" w:rsidRPr="008117FE" w:rsidRDefault="008117FE" w:rsidP="00154AAB">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390" w:type="dxa"/>
          </w:tcPr>
          <w:p w:rsidR="008117FE" w:rsidRPr="008117FE" w:rsidRDefault="008117FE" w:rsidP="00154AAB">
            <w:pPr>
              <w:numPr>
                <w:ilvl w:val="0"/>
                <w:numId w:val="9"/>
              </w:numPr>
              <w:spacing w:after="0" w:line="40" w:lineRule="atLeast"/>
              <w:ind w:left="0"/>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( 10’) Ôn tập bài hát: </w:t>
            </w:r>
            <w:r w:rsidRPr="008117FE">
              <w:rPr>
                <w:rFonts w:ascii="Times New Roman" w:hAnsi="Times New Roman" w:cs="Times New Roman"/>
                <w:b/>
                <w:i/>
                <w:sz w:val="28"/>
                <w:szCs w:val="28"/>
                <w:lang w:val="nl-NL"/>
              </w:rPr>
              <w:t>Đất nước tươi đẹp sao.</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hát bài </w:t>
            </w:r>
            <w:r w:rsidRPr="008117FE">
              <w:rPr>
                <w:rFonts w:ascii="Times New Roman" w:hAnsi="Times New Roman" w:cs="Times New Roman"/>
                <w:i/>
                <w:sz w:val="28"/>
                <w:szCs w:val="28"/>
                <w:lang w:val="nl-NL"/>
              </w:rPr>
              <w:t>Đất nước tươi đẹp sao</w:t>
            </w:r>
            <w:r w:rsidRPr="008117FE">
              <w:rPr>
                <w:rFonts w:ascii="Times New Roman" w:hAnsi="Times New Roman" w:cs="Times New Roman"/>
                <w:sz w:val="28"/>
                <w:szCs w:val="28"/>
                <w:lang w:val="nl-NL"/>
              </w:rPr>
              <w:t>kết hợp gõ đệm và vận động theo nhạc (lời 1 gõ đệm theo phách, lời 2 gõ đệm với hai âm sắc).</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đối đáp, đồng ca kết hợp gõ đệm</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Hát lời 2 tương tự.</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154AAB">
            <w:pPr>
              <w:numPr>
                <w:ilvl w:val="0"/>
                <w:numId w:val="9"/>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2: ( 10’) Ôn tập bài hát: </w:t>
            </w:r>
            <w:r w:rsidRPr="008117FE">
              <w:rPr>
                <w:rFonts w:ascii="Times New Roman" w:hAnsi="Times New Roman" w:cs="Times New Roman"/>
                <w:b/>
                <w:i/>
                <w:sz w:val="28"/>
                <w:szCs w:val="28"/>
                <w:lang w:val="nl-NL"/>
              </w:rPr>
              <w:t>Em vẫn nhớ trường xưa</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w:t>
            </w:r>
            <w:r w:rsidRPr="008117FE">
              <w:rPr>
                <w:rFonts w:ascii="Times New Roman" w:hAnsi="Times New Roman" w:cs="Times New Roman"/>
                <w:i/>
                <w:sz w:val="28"/>
                <w:szCs w:val="28"/>
                <w:lang w:val="nl-NL"/>
              </w:rPr>
              <w:t xml:space="preserve"> </w:t>
            </w:r>
            <w:r w:rsidRPr="008117FE">
              <w:rPr>
                <w:rFonts w:ascii="Times New Roman" w:hAnsi="Times New Roman" w:cs="Times New Roman"/>
                <w:sz w:val="28"/>
                <w:szCs w:val="28"/>
                <w:lang w:val="nl-NL"/>
              </w:rPr>
              <w:t>kết hợp gõ đệm: Đoạn 1 gõ đệm theo phách, đoạn 2 gõ với hai âm sắc</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bằng cách hát có lĩnh xướng, đồng ca kết hợp gõ đệm.</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hát theo nhóm, hát kết hợp gõ đệm và </w:t>
            </w:r>
            <w:r w:rsidRPr="008117FE">
              <w:rPr>
                <w:rFonts w:ascii="Times New Roman" w:hAnsi="Times New Roman" w:cs="Times New Roman"/>
                <w:sz w:val="28"/>
                <w:szCs w:val="28"/>
                <w:lang w:val="nl-NL"/>
              </w:rPr>
              <w:lastRenderedPageBreak/>
              <w:t>vận động theo nhạc</w:t>
            </w:r>
          </w:p>
          <w:p w:rsidR="008117FE" w:rsidRPr="008117FE" w:rsidRDefault="008117FE" w:rsidP="00154AAB">
            <w:pPr>
              <w:numPr>
                <w:ilvl w:val="0"/>
                <w:numId w:val="9"/>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3:  5’ Kể chuyện âm nhạc: </w:t>
            </w:r>
            <w:r w:rsidRPr="008117FE">
              <w:rPr>
                <w:rFonts w:ascii="Times New Roman" w:hAnsi="Times New Roman" w:cs="Times New Roman"/>
                <w:b/>
                <w:i/>
                <w:sz w:val="28"/>
                <w:szCs w:val="28"/>
                <w:lang w:val="nl-NL"/>
              </w:rPr>
              <w:t>Khúc nhạc dưới trăng</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GV kể chuyện theo tranh minh hoạ</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Củng cố nội dung:</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Vì sao Bét-tô-ven lại ghé vào thăm nhà người thợ giày?</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Tại sao Bét-tô-ven lại chơi đàn với sự xúc động mãnh liệt?</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Giai điệu bản Sô-nát </w:t>
            </w:r>
            <w:r w:rsidRPr="008117FE">
              <w:rPr>
                <w:rFonts w:ascii="Times New Roman" w:hAnsi="Times New Roman" w:cs="Times New Roman"/>
                <w:i/>
                <w:sz w:val="28"/>
                <w:szCs w:val="28"/>
              </w:rPr>
              <w:t xml:space="preserve">Ánh trăng </w:t>
            </w:r>
            <w:r w:rsidRPr="008117FE">
              <w:rPr>
                <w:rFonts w:ascii="Times New Roman" w:hAnsi="Times New Roman" w:cs="Times New Roman"/>
                <w:sz w:val="28"/>
                <w:szCs w:val="28"/>
              </w:rPr>
              <w:t>xuất hiện khi Bét-tô-ven nhìn thấy những gì?</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tập kể chuyện:</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Các tổ thi xem tổ nào kể được hay nhất bằng 1 trong 2 cách:</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Tóm tắt nội dung từng đoạn theo tranh minh hoạ.</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Tóm tắt toàn bộ câu chuyện theo tranh minh hoạ.</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Nghe nhạc minh hoạ  </w:t>
            </w:r>
          </w:p>
          <w:p w:rsidR="008117FE" w:rsidRPr="008117FE" w:rsidRDefault="008117FE" w:rsidP="00154AAB">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HS nghe đoạn trích bản Sô-nát </w:t>
            </w:r>
            <w:r w:rsidRPr="008117FE">
              <w:rPr>
                <w:rFonts w:ascii="Times New Roman" w:hAnsi="Times New Roman" w:cs="Times New Roman"/>
                <w:i/>
                <w:sz w:val="28"/>
                <w:szCs w:val="28"/>
              </w:rPr>
              <w:t xml:space="preserve">Ánh trăng </w:t>
            </w:r>
            <w:r w:rsidRPr="008117FE">
              <w:rPr>
                <w:rFonts w:ascii="Times New Roman" w:hAnsi="Times New Roman" w:cs="Times New Roman"/>
                <w:sz w:val="28"/>
                <w:szCs w:val="28"/>
              </w:rPr>
              <w:t>(1 phút).</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Giáo dục thái độ</w:t>
            </w:r>
          </w:p>
          <w:p w:rsidR="008117FE" w:rsidRPr="008117FE" w:rsidRDefault="008117FE" w:rsidP="00154AAB">
            <w:pPr>
              <w:numPr>
                <w:ilvl w:val="0"/>
                <w:numId w:val="10"/>
              </w:numPr>
              <w:spacing w:after="0" w:line="40" w:lineRule="atLeast"/>
              <w:ind w:left="0"/>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4: Cũng cố , dặn dò : 5’</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Nhận xét tiết học</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Tuyên dương HS có thái độ học tập tốt, khuyên những em học chưa tốt cần cố găng hơn</w:t>
            </w:r>
          </w:p>
          <w:p w:rsidR="008117FE" w:rsidRPr="008117FE" w:rsidRDefault="008117FE" w:rsidP="00154AAB">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 Dặn HS về nhà ôn lại bài và xem rước bài mới</w:t>
            </w:r>
          </w:p>
        </w:tc>
        <w:tc>
          <w:tcPr>
            <w:tcW w:w="3868" w:type="dxa"/>
          </w:tcPr>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- 4-5 HS trình bày</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- 5-6 HS trình bày</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 câu chuyện</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trả lời</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 bản nhạc</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lắng nghe</w:t>
            </w: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p>
          <w:p w:rsidR="008117FE" w:rsidRPr="008117FE" w:rsidRDefault="008117FE" w:rsidP="00154AAB">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nhớ</w:t>
            </w:r>
          </w:p>
          <w:p w:rsidR="008117FE" w:rsidRPr="008117FE" w:rsidRDefault="008117FE" w:rsidP="00154AAB">
            <w:pPr>
              <w:spacing w:after="0" w:line="40" w:lineRule="atLeast"/>
              <w:jc w:val="both"/>
              <w:rPr>
                <w:rFonts w:ascii="Times New Roman" w:hAnsi="Times New Roman" w:cs="Times New Roman"/>
                <w:sz w:val="28"/>
                <w:szCs w:val="28"/>
                <w:lang w:val="nl-NL"/>
              </w:rPr>
            </w:pPr>
          </w:p>
        </w:tc>
      </w:tr>
    </w:tbl>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154AAB" w:rsidRDefault="00154AAB" w:rsidP="008117FE">
      <w:pPr>
        <w:rPr>
          <w:rFonts w:ascii="Times New Roman" w:hAnsi="Times New Roman" w:cs="Times New Roman"/>
          <w:sz w:val="28"/>
          <w:szCs w:val="28"/>
          <w:lang w:val="nl-NL"/>
        </w:rPr>
      </w:pPr>
      <w:r>
        <w:rPr>
          <w:rFonts w:ascii="Times New Roman" w:hAnsi="Times New Roman" w:cs="Times New Roman"/>
          <w:sz w:val="28"/>
          <w:szCs w:val="28"/>
          <w:lang w:val="nl-NL"/>
        </w:rPr>
        <w:t>.........................................................................................................................................................................................................................................................................................................</w:t>
      </w: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8117FE">
      <w:pPr>
        <w:rPr>
          <w:rFonts w:ascii="Times New Roman" w:hAnsi="Times New Roman" w:cs="Times New Roman"/>
          <w:b/>
          <w:sz w:val="28"/>
          <w:szCs w:val="28"/>
          <w:lang w:val="nl-NL"/>
        </w:rPr>
      </w:pPr>
    </w:p>
    <w:p w:rsidR="008117FE" w:rsidRPr="008117FE" w:rsidRDefault="008117FE" w:rsidP="000C07F7">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lastRenderedPageBreak/>
        <w:t>Ngày soạn:</w:t>
      </w:r>
    </w:p>
    <w:p w:rsidR="008117FE" w:rsidRPr="008117FE" w:rsidRDefault="008117FE" w:rsidP="000C07F7">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Ngày giảng:</w:t>
      </w:r>
    </w:p>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TUẦN 29</w:t>
      </w:r>
    </w:p>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TĐN SỐ 7, SỐ 8</w:t>
      </w:r>
    </w:p>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NGHE NHẠC</w:t>
      </w:r>
    </w:p>
    <w:p w:rsidR="008117FE" w:rsidRPr="008117FE" w:rsidRDefault="008117FE" w:rsidP="000C07F7">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I/ MỤC TIÊU:</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đọc nhạc, hát lời bài TĐN số 7, số 8 kết hợp gõ phách và đánh nhịp.</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Trình bày 2 bài TĐN theo nhóm, cá nhân.</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nghe bài hát </w:t>
      </w:r>
      <w:r w:rsidRPr="008117FE">
        <w:rPr>
          <w:rFonts w:ascii="Times New Roman" w:hAnsi="Times New Roman" w:cs="Times New Roman"/>
          <w:i/>
          <w:sz w:val="28"/>
          <w:szCs w:val="28"/>
          <w:lang w:val="nl-NL"/>
        </w:rPr>
        <w:t xml:space="preserve">Khi tóc thầy bạc trắng, </w:t>
      </w:r>
      <w:r w:rsidRPr="008117FE">
        <w:rPr>
          <w:rFonts w:ascii="Times New Roman" w:hAnsi="Times New Roman" w:cs="Times New Roman"/>
          <w:sz w:val="28"/>
          <w:szCs w:val="28"/>
          <w:lang w:val="nl-NL"/>
        </w:rPr>
        <w:t>sáng tác của nhạc sĩ Trần Đức.</w:t>
      </w:r>
    </w:p>
    <w:p w:rsidR="008117FE" w:rsidRPr="008117FE" w:rsidRDefault="008117FE" w:rsidP="000C07F7">
      <w:pPr>
        <w:spacing w:after="0" w:line="40" w:lineRule="atLeast"/>
        <w:jc w:val="both"/>
        <w:rPr>
          <w:rFonts w:ascii="Times New Roman" w:hAnsi="Times New Roman" w:cs="Times New Roman"/>
          <w:b/>
          <w:i/>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Đàn giai điệu bài TĐN số 7, số 8.</w:t>
      </w:r>
    </w:p>
    <w:p w:rsidR="008117FE" w:rsidRPr="008117FE" w:rsidRDefault="008117FE" w:rsidP="000C07F7">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ab/>
        <w:t xml:space="preserve">- Đàn giai điệu, đệm đàn và hát bài </w:t>
      </w:r>
      <w:r w:rsidRPr="008117FE">
        <w:rPr>
          <w:rFonts w:ascii="Times New Roman" w:hAnsi="Times New Roman" w:cs="Times New Roman"/>
          <w:i/>
          <w:sz w:val="28"/>
          <w:szCs w:val="28"/>
          <w:lang w:val="nl-NL"/>
        </w:rPr>
        <w:t>Khi tóc thầy bạc trắng.</w:t>
      </w:r>
    </w:p>
    <w:p w:rsidR="008117FE" w:rsidRPr="008117FE" w:rsidRDefault="008117FE" w:rsidP="000C07F7">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0C07F7">
      <w:pPr>
        <w:pStyle w:val="BodyText"/>
        <w:spacing w:line="40" w:lineRule="atLeast"/>
        <w:ind w:right="0" w:firstLine="720"/>
        <w:rPr>
          <w:sz w:val="28"/>
          <w:szCs w:val="28"/>
          <w:lang w:val="nl-NL"/>
        </w:rPr>
      </w:pPr>
      <w:r w:rsidRPr="008117FE">
        <w:rPr>
          <w:sz w:val="28"/>
          <w:szCs w:val="28"/>
          <w:lang w:val="nl-NL"/>
        </w:rPr>
        <w:t>1. Ổn định tổ chức: ( 1’) Nhắc HS sửa tư thế ngồi ngay ngắn</w:t>
      </w:r>
    </w:p>
    <w:p w:rsidR="008117FE" w:rsidRPr="008117FE" w:rsidRDefault="008117FE" w:rsidP="000C07F7">
      <w:pPr>
        <w:pStyle w:val="BodyText"/>
        <w:spacing w:line="40" w:lineRule="atLeast"/>
        <w:ind w:right="0" w:firstLine="720"/>
        <w:rPr>
          <w:sz w:val="28"/>
          <w:szCs w:val="28"/>
          <w:lang w:val="nl-NL"/>
        </w:rPr>
      </w:pPr>
      <w:r w:rsidRPr="008117FE">
        <w:rPr>
          <w:sz w:val="28"/>
          <w:szCs w:val="28"/>
          <w:lang w:val="nl-NL"/>
        </w:rPr>
        <w:t xml:space="preserve">2. Kiểm tra bài cũ:   ( 4’) </w:t>
      </w:r>
    </w:p>
    <w:p w:rsidR="008117FE" w:rsidRPr="008117FE" w:rsidRDefault="008117FE" w:rsidP="000C07F7">
      <w:pPr>
        <w:pStyle w:val="BodyText"/>
        <w:spacing w:line="40" w:lineRule="atLeast"/>
        <w:ind w:right="0" w:firstLine="720"/>
        <w:rPr>
          <w:sz w:val="28"/>
          <w:szCs w:val="28"/>
          <w:lang w:val="nl-NL"/>
        </w:rPr>
      </w:pPr>
      <w:r w:rsidRPr="008117FE">
        <w:rPr>
          <w:sz w:val="28"/>
          <w:szCs w:val="28"/>
          <w:lang w:val="nl-NL"/>
        </w:rPr>
        <w:tab/>
        <w:t>- Gọi 4 – 5 HS lên hát bài “Đất nước tươi đẹp sao”</w:t>
      </w:r>
    </w:p>
    <w:p w:rsidR="008117FE" w:rsidRPr="008117FE" w:rsidRDefault="008117FE" w:rsidP="000C07F7">
      <w:pPr>
        <w:pStyle w:val="BodyText"/>
        <w:spacing w:line="40" w:lineRule="atLeast"/>
        <w:ind w:right="0" w:firstLine="720"/>
        <w:rPr>
          <w:sz w:val="28"/>
          <w:szCs w:val="28"/>
          <w:lang w:val="nl-NL"/>
        </w:rPr>
      </w:pPr>
      <w:r w:rsidRPr="008117FE">
        <w:rPr>
          <w:sz w:val="28"/>
          <w:szCs w:val="28"/>
          <w:lang w:val="nl-NL"/>
        </w:rPr>
        <w:tab/>
        <w:t>- Gọi 1 nhóm lên hát múa bài “Em vẫn nhớ trường xưa”.</w:t>
      </w:r>
    </w:p>
    <w:p w:rsidR="008117FE" w:rsidRPr="008117FE" w:rsidRDefault="008117FE" w:rsidP="000C07F7">
      <w:pPr>
        <w:pStyle w:val="BodyText"/>
        <w:spacing w:line="40" w:lineRule="atLeast"/>
        <w:ind w:right="0" w:firstLine="720"/>
        <w:rPr>
          <w:sz w:val="28"/>
          <w:szCs w:val="28"/>
          <w:lang w:val="nl-NL"/>
        </w:rPr>
      </w:pPr>
      <w:r w:rsidRPr="008117FE">
        <w:rPr>
          <w:sz w:val="28"/>
          <w:szCs w:val="28"/>
          <w:lang w:val="nl-NL"/>
        </w:rPr>
        <w:tab/>
        <w:t>- GV nhận xét cho điểm</w:t>
      </w:r>
    </w:p>
    <w:p w:rsidR="008117FE" w:rsidRPr="008117FE" w:rsidRDefault="008117FE" w:rsidP="000C07F7">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ab/>
        <w:t>3. Bài mới: GV giới thiệu nội dung tiết học</w:t>
      </w:r>
    </w:p>
    <w:p w:rsidR="008117FE" w:rsidRPr="008117FE" w:rsidRDefault="008117FE" w:rsidP="000C07F7">
      <w:pPr>
        <w:spacing w:after="0" w:line="40" w:lineRule="atLeast"/>
        <w:jc w:val="both"/>
        <w:rPr>
          <w:rFonts w:ascii="Times New Roman" w:hAnsi="Times New Roman" w:cs="Times New Roman"/>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4050"/>
      </w:tblGrid>
      <w:tr w:rsidR="008117FE" w:rsidRPr="008117FE" w:rsidTr="0056199E">
        <w:tc>
          <w:tcPr>
            <w:tcW w:w="6300" w:type="dxa"/>
          </w:tcPr>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050" w:type="dxa"/>
          </w:tcPr>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300" w:type="dxa"/>
          </w:tcPr>
          <w:p w:rsidR="008117FE" w:rsidRPr="008117FE" w:rsidRDefault="008117FE" w:rsidP="000C07F7">
            <w:pPr>
              <w:numPr>
                <w:ilvl w:val="0"/>
                <w:numId w:val="9"/>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( 10’)</w:t>
            </w:r>
          </w:p>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TĐN số 7</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Luyện tập cao độ:</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465" w:dyaOrig="750">
                <v:shape id="_x0000_i1062" type="#_x0000_t75" style="width:323.25pt;height:37.5pt;mso-position-horizontal-relative:page;mso-position-vertical-relative:page" o:ole="">
                  <v:imagedata r:id="rId63" o:title=""/>
                </v:shape>
                <o:OLEObject Type="Embed" ProgID="PBrush" ShapeID="_x0000_i1062" DrawAspect="Content" ObjectID="_1524284232" r:id="rId72"/>
              </w:objec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luyện tiết tấu:</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Gõ lại tiết tấu TĐN số 7.</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060" w:dyaOrig="1215">
                <v:shape id="_x0000_i1063" type="#_x0000_t75" style="width:303pt;height:60.75pt;mso-position-horizontal-relative:page;mso-position-vertical-relative:page" o:ole="">
                  <v:imagedata r:id="rId65" o:title=""/>
                </v:shape>
                <o:OLEObject Type="Embed" ProgID="PBrush" ShapeID="_x0000_i1063" DrawAspect="Content" ObjectID="_1524284233" r:id="rId73"/>
              </w:objec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Nửa lớp đọc nhạc và hát lời, nửa lớp gõ tiết tấu. </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Đổi lại phần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gõ phách:</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Nửa lớp đọc nhạc và hát lời, nửa lớp gõ phách.  </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Đổi lại phần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Cả lớp đọc nhạc, hát lời kết hợp gõ phách.</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0C07F7">
            <w:pPr>
              <w:numPr>
                <w:ilvl w:val="0"/>
                <w:numId w:val="9"/>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( 10’)</w:t>
            </w:r>
          </w:p>
          <w:p w:rsidR="008117FE" w:rsidRPr="008117FE" w:rsidRDefault="008117FE" w:rsidP="000C07F7">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TĐN số 8</w:t>
            </w:r>
          </w:p>
          <w:p w:rsidR="008117FE" w:rsidRPr="008117FE" w:rsidRDefault="008117FE" w:rsidP="000C07F7">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Luyện tập cao độ:</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6825" w:dyaOrig="705">
                <v:shape id="_x0000_i1064" type="#_x0000_t75" style="width:341.25pt;height:35.25pt;mso-position-horizontal-relative:page;mso-position-vertical-relative:page" o:ole="">
                  <v:imagedata r:id="rId68" o:title=""/>
                </v:shape>
                <o:OLEObject Type="Embed" ProgID="PBrush" ShapeID="_x0000_i1064" DrawAspect="Content" ObjectID="_1524284234" r:id="rId74"/>
              </w:object>
            </w:r>
          </w:p>
          <w:p w:rsidR="008117FE" w:rsidRPr="008117FE" w:rsidRDefault="008117FE" w:rsidP="000C07F7">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luyện tiết tấu:</w:t>
            </w:r>
          </w:p>
          <w:p w:rsidR="008117FE" w:rsidRPr="008117FE" w:rsidRDefault="008117FE" w:rsidP="000C07F7">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tiết tấu kết hợp gõ phách bài TĐN số 8.</w:t>
            </w:r>
          </w:p>
          <w:p w:rsidR="008117FE" w:rsidRPr="008117FE" w:rsidRDefault="008117FE" w:rsidP="000C07F7">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rPr>
              <w:object w:dxaOrig="4905" w:dyaOrig="480">
                <v:shape id="_x0000_i1065" type="#_x0000_t75" style="width:245.25pt;height:24pt;mso-position-horizontal-relative:page;mso-position-vertical-relative:page" o:ole="">
                  <v:imagedata r:id="rId70" o:title=""/>
                </v:shape>
                <o:OLEObject Type="Embed" ProgID="PBrush" ShapeID="_x0000_i1065" DrawAspect="Content" ObjectID="_1524284235" r:id="rId75"/>
              </w:objec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Nửa lớp đọc nhạc và hát lời, nửa lớp gõ tiết tấu.  </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Đổi lại phần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0C07F7">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gõ phách:</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Nửa lớp đọc nhạc và hát lời, nửa lớp gõ phách. </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Đổi lại phần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đọc nhạc, hát lời kết hợp gõ phách.</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0C07F7">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nhận xét và sữa sai</w:t>
            </w:r>
          </w:p>
          <w:p w:rsidR="008117FE" w:rsidRPr="008117FE" w:rsidRDefault="008117FE" w:rsidP="000C07F7">
            <w:pPr>
              <w:numPr>
                <w:ilvl w:val="0"/>
                <w:numId w:val="9"/>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3: ( 5’)  Nghe nhạc</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GV cho HS nghe 1 bài dân ca</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GV giới thiệu nội dung và xuất xứ của bài dân ca</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Gọi HS nêu cảm nhận về bài dân ca</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Kể tên hoặc hát một vài dân ca khác</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Nghe lại lần 2: HS có thể nghe nhạc kết hợp với các hoạt động</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numPr>
                <w:ilvl w:val="0"/>
                <w:numId w:val="9"/>
              </w:numPr>
              <w:spacing w:after="0" w:line="40" w:lineRule="atLeast"/>
              <w:ind w:left="0"/>
              <w:jc w:val="center"/>
              <w:rPr>
                <w:rFonts w:ascii="Times New Roman" w:hAnsi="Times New Roman" w:cs="Times New Roman"/>
                <w:b/>
                <w:sz w:val="28"/>
                <w:szCs w:val="28"/>
              </w:rPr>
            </w:pPr>
            <w:r w:rsidRPr="008117FE">
              <w:rPr>
                <w:rFonts w:ascii="Times New Roman" w:hAnsi="Times New Roman" w:cs="Times New Roman"/>
                <w:b/>
                <w:sz w:val="28"/>
                <w:szCs w:val="28"/>
              </w:rPr>
              <w:t>Hoạt động 4: ( 5’) Củng cố, dặn dò</w:t>
            </w:r>
          </w:p>
          <w:p w:rsidR="008117FE" w:rsidRPr="008117FE" w:rsidRDefault="008117FE" w:rsidP="000C07F7">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 Cả lớp đọc nhạc, ghép lời bài TĐN số 8.</w:t>
            </w:r>
          </w:p>
          <w:p w:rsidR="008117FE" w:rsidRPr="008117FE" w:rsidRDefault="008117FE" w:rsidP="000C07F7">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 Dặn HS về ôn lại bài cũ và xem trước bài mới</w:t>
            </w:r>
          </w:p>
        </w:tc>
        <w:tc>
          <w:tcPr>
            <w:tcW w:w="4050" w:type="dxa"/>
          </w:tcPr>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đọc cao độ</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- 1-2 HS gõ tiết tấu</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trình bày</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đọc cao độ</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- 1-2 HS gõ tiết tấu</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trình bày</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bài</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nghe bài hát</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nêu cảm nhận</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trả lời, thực hiện yêu cầu</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nghe kết hợp hoạt động</w:t>
            </w:r>
          </w:p>
          <w:p w:rsidR="008117FE" w:rsidRPr="008117FE" w:rsidRDefault="008117FE" w:rsidP="000C07F7">
            <w:pPr>
              <w:spacing w:after="0" w:line="40" w:lineRule="atLeast"/>
              <w:jc w:val="both"/>
              <w:rPr>
                <w:rFonts w:ascii="Times New Roman" w:hAnsi="Times New Roman" w:cs="Times New Roman"/>
                <w:sz w:val="28"/>
                <w:szCs w:val="28"/>
              </w:rPr>
            </w:pP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đọc nhạc ghép lời</w:t>
            </w:r>
          </w:p>
          <w:p w:rsidR="008117FE" w:rsidRPr="008117FE" w:rsidRDefault="008117FE" w:rsidP="000C07F7">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tc>
      </w:tr>
    </w:tbl>
    <w:p w:rsidR="008117FE" w:rsidRPr="008117FE" w:rsidRDefault="008117FE" w:rsidP="000C07F7">
      <w:pPr>
        <w:spacing w:after="0" w:line="40" w:lineRule="atLeast"/>
        <w:rPr>
          <w:rFonts w:ascii="Times New Roman" w:hAnsi="Times New Roman" w:cs="Times New Roman"/>
          <w:sz w:val="28"/>
          <w:szCs w:val="28"/>
        </w:rPr>
      </w:pPr>
    </w:p>
    <w:p w:rsidR="008117FE" w:rsidRPr="008117FE" w:rsidRDefault="008117FE" w:rsidP="000C07F7">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w:t>
      </w:r>
      <w:r w:rsidR="000C07F7">
        <w:rPr>
          <w:rFonts w:ascii="Times New Roman" w:hAnsi="Times New Roman" w:cs="Times New Roman"/>
          <w:sz w:val="28"/>
          <w:szCs w:val="28"/>
        </w:rPr>
        <w:t>……………………………………………………………………………</w:t>
      </w: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8117FE">
      <w:pPr>
        <w:rPr>
          <w:rFonts w:ascii="Times New Roman" w:hAnsi="Times New Roman" w:cs="Times New Roman"/>
          <w:sz w:val="28"/>
          <w:szCs w:val="28"/>
        </w:rPr>
      </w:pPr>
    </w:p>
    <w:p w:rsidR="008117FE" w:rsidRPr="008117FE" w:rsidRDefault="008117FE" w:rsidP="005C0DDE">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5C0DDE">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5C0DDE">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30</w:t>
      </w:r>
    </w:p>
    <w:p w:rsidR="008117FE" w:rsidRDefault="008117FE" w:rsidP="005C0DDE">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HỌC HÁT BÀI: DÀN ĐỒNG CA MÙA HẠ</w:t>
      </w:r>
    </w:p>
    <w:p w:rsidR="005C0DDE" w:rsidRPr="008117FE" w:rsidRDefault="005C0DDE" w:rsidP="005C0DDE">
      <w:pPr>
        <w:spacing w:after="0" w:line="40" w:lineRule="atLeast"/>
        <w:jc w:val="center"/>
        <w:rPr>
          <w:rFonts w:ascii="Times New Roman" w:hAnsi="Times New Roman" w:cs="Times New Roman"/>
          <w:b/>
          <w:sz w:val="28"/>
          <w:szCs w:val="28"/>
        </w:rPr>
      </w:pPr>
    </w:p>
    <w:p w:rsidR="008117FE" w:rsidRPr="005C0DDE" w:rsidRDefault="005C0DDE" w:rsidP="005C0DDE">
      <w:pPr>
        <w:spacing w:after="0" w:line="40" w:lineRule="atLeast"/>
        <w:rPr>
          <w:rFonts w:ascii="Times New Roman" w:hAnsi="Times New Roman" w:cs="Times New Roman"/>
          <w:b/>
          <w:sz w:val="28"/>
          <w:szCs w:val="28"/>
        </w:rPr>
      </w:pPr>
      <w:r>
        <w:rPr>
          <w:rFonts w:ascii="Times New Roman" w:hAnsi="Times New Roman" w:cs="Times New Roman"/>
          <w:b/>
          <w:sz w:val="28"/>
          <w:szCs w:val="28"/>
        </w:rPr>
        <w:t>I.</w:t>
      </w:r>
      <w:r w:rsidR="008117FE" w:rsidRPr="008117FE">
        <w:rPr>
          <w:rFonts w:ascii="Times New Roman" w:hAnsi="Times New Roman" w:cs="Times New Roman"/>
          <w:b/>
          <w:sz w:val="28"/>
          <w:szCs w:val="28"/>
        </w:rPr>
        <w:t>MỤC TIÊU:</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đúng giai điệu bài </w:t>
      </w:r>
      <w:r w:rsidRPr="008117FE">
        <w:rPr>
          <w:rFonts w:ascii="Times New Roman" w:hAnsi="Times New Roman" w:cs="Times New Roman"/>
          <w:i/>
          <w:sz w:val="28"/>
          <w:szCs w:val="28"/>
          <w:lang w:val="nl-NL"/>
        </w:rPr>
        <w:t>Dàn đồng ca mùa hạ</w:t>
      </w:r>
      <w:r w:rsidRPr="008117FE">
        <w:rPr>
          <w:rFonts w:ascii="Times New Roman" w:hAnsi="Times New Roman" w:cs="Times New Roman"/>
          <w:sz w:val="28"/>
          <w:szCs w:val="28"/>
          <w:lang w:val="nl-NL"/>
        </w:rPr>
        <w:t xml:space="preserve">. Thể hiện đúng những tiếng hát đảo phách, hát luyến và ngân dài 2,3 phách.  </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trình bày bài hát kết hợp gõ đệm theo nhịp và theo phách.</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Góp phần giáo dục HS biết yêu quý và bảo vệ thiên nhiên.</w:t>
      </w:r>
    </w:p>
    <w:p w:rsidR="008117FE" w:rsidRPr="008117FE" w:rsidRDefault="008117FE" w:rsidP="005C0DDE">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máy nghe, băng đĩa nhạc bài </w:t>
      </w:r>
      <w:r w:rsidRPr="008117FE">
        <w:rPr>
          <w:rFonts w:ascii="Times New Roman" w:hAnsi="Times New Roman" w:cs="Times New Roman"/>
          <w:i/>
          <w:sz w:val="28"/>
          <w:szCs w:val="28"/>
          <w:lang w:val="nl-NL"/>
        </w:rPr>
        <w:t xml:space="preserve"> Dàn đồng ca mùa hạ</w:t>
      </w:r>
      <w:r w:rsidRPr="008117FE">
        <w:rPr>
          <w:rFonts w:ascii="Times New Roman" w:hAnsi="Times New Roman" w:cs="Times New Roman"/>
          <w:sz w:val="28"/>
          <w:szCs w:val="28"/>
          <w:lang w:val="nl-NL"/>
        </w:rPr>
        <w:t>.</w:t>
      </w:r>
    </w:p>
    <w:p w:rsidR="008117FE" w:rsidRPr="008117FE" w:rsidRDefault="008117FE" w:rsidP="005C0DDE">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ab/>
        <w:t xml:space="preserve">- Tranh ảnh minh hoạ bài </w:t>
      </w:r>
      <w:r w:rsidRPr="008117FE">
        <w:rPr>
          <w:rFonts w:ascii="Times New Roman" w:hAnsi="Times New Roman" w:cs="Times New Roman"/>
          <w:i/>
          <w:sz w:val="28"/>
          <w:szCs w:val="28"/>
          <w:lang w:val="nl-NL"/>
        </w:rPr>
        <w:t>Dàn đồng ca mùa hạ.</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đệm đàn và hát bài </w:t>
      </w:r>
      <w:r w:rsidRPr="008117FE">
        <w:rPr>
          <w:rFonts w:ascii="Times New Roman" w:hAnsi="Times New Roman" w:cs="Times New Roman"/>
          <w:i/>
          <w:sz w:val="28"/>
          <w:szCs w:val="28"/>
          <w:lang w:val="nl-NL"/>
        </w:rPr>
        <w:t>Dàn đồng ca mùa hạ</w:t>
      </w:r>
      <w:r w:rsidRPr="008117FE">
        <w:rPr>
          <w:rFonts w:ascii="Times New Roman" w:hAnsi="Times New Roman" w:cs="Times New Roman"/>
          <w:sz w:val="28"/>
          <w:szCs w:val="28"/>
          <w:lang w:val="nl-NL"/>
        </w:rPr>
        <w:t>.</w:t>
      </w:r>
    </w:p>
    <w:p w:rsidR="008117FE" w:rsidRPr="008117FE" w:rsidRDefault="008117FE" w:rsidP="005C0DDE">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5C0DDE">
      <w:pPr>
        <w:pStyle w:val="BodyText"/>
        <w:spacing w:line="40" w:lineRule="atLeast"/>
        <w:ind w:right="0"/>
        <w:rPr>
          <w:sz w:val="28"/>
          <w:szCs w:val="28"/>
          <w:lang w:val="nl-NL"/>
        </w:rPr>
      </w:pPr>
      <w:r w:rsidRPr="008117FE">
        <w:rPr>
          <w:sz w:val="28"/>
          <w:szCs w:val="28"/>
          <w:lang w:val="nl-NL"/>
        </w:rPr>
        <w:t>1. Ổn định tổ chức: ( 1’) Nhắc HS sửa tư thế ngồi ngay ngắn</w:t>
      </w:r>
    </w:p>
    <w:p w:rsidR="008117FE" w:rsidRPr="008117FE" w:rsidRDefault="008117FE" w:rsidP="005C0DDE">
      <w:pPr>
        <w:pStyle w:val="BodyText"/>
        <w:spacing w:line="40" w:lineRule="atLeast"/>
        <w:ind w:right="0"/>
        <w:rPr>
          <w:sz w:val="28"/>
          <w:szCs w:val="28"/>
          <w:lang w:val="nl-NL"/>
        </w:rPr>
      </w:pPr>
      <w:r w:rsidRPr="008117FE">
        <w:rPr>
          <w:sz w:val="28"/>
          <w:szCs w:val="28"/>
          <w:lang w:val="nl-NL"/>
        </w:rPr>
        <w:t xml:space="preserve">2. Kiểm tra bài cũ:  ( 4’) </w:t>
      </w:r>
    </w:p>
    <w:p w:rsidR="008117FE" w:rsidRPr="008117FE" w:rsidRDefault="008117FE" w:rsidP="005C0DDE">
      <w:pPr>
        <w:pStyle w:val="BodyText"/>
        <w:spacing w:line="40" w:lineRule="atLeast"/>
        <w:ind w:right="0"/>
        <w:rPr>
          <w:sz w:val="28"/>
          <w:szCs w:val="28"/>
          <w:lang w:val="nl-NL"/>
        </w:rPr>
      </w:pPr>
      <w:r w:rsidRPr="008117FE">
        <w:rPr>
          <w:sz w:val="28"/>
          <w:szCs w:val="28"/>
          <w:lang w:val="nl-NL"/>
        </w:rPr>
        <w:t>- Gọi 4 – 5 HS lên hát bài “Đất nước tươi đẹp sao”</w:t>
      </w:r>
    </w:p>
    <w:p w:rsidR="008117FE" w:rsidRPr="008117FE" w:rsidRDefault="008117FE" w:rsidP="005C0DDE">
      <w:pPr>
        <w:pStyle w:val="BodyText"/>
        <w:spacing w:line="40" w:lineRule="atLeast"/>
        <w:ind w:right="0"/>
        <w:rPr>
          <w:sz w:val="28"/>
          <w:szCs w:val="28"/>
          <w:lang w:val="nl-NL"/>
        </w:rPr>
      </w:pPr>
      <w:r w:rsidRPr="008117FE">
        <w:rPr>
          <w:sz w:val="28"/>
          <w:szCs w:val="28"/>
          <w:lang w:val="nl-NL"/>
        </w:rPr>
        <w:t>- Gọi 1 nhóm lên hát múa bài “Em vẫn nhớ trường xưa”.</w:t>
      </w:r>
    </w:p>
    <w:p w:rsidR="008117FE" w:rsidRPr="008117FE" w:rsidRDefault="008117FE" w:rsidP="005C0DDE">
      <w:pPr>
        <w:pStyle w:val="BodyText"/>
        <w:spacing w:line="40" w:lineRule="atLeast"/>
        <w:ind w:right="0"/>
        <w:rPr>
          <w:sz w:val="28"/>
          <w:szCs w:val="28"/>
          <w:lang w:val="nl-NL"/>
        </w:rPr>
      </w:pPr>
      <w:r w:rsidRPr="008117FE">
        <w:rPr>
          <w:sz w:val="28"/>
          <w:szCs w:val="28"/>
          <w:lang w:val="nl-NL"/>
        </w:rPr>
        <w:t xml:space="preserve">- GV nhận xét </w:t>
      </w:r>
    </w:p>
    <w:p w:rsidR="008117FE" w:rsidRPr="008117FE" w:rsidRDefault="008117FE" w:rsidP="005C0DDE">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3. Bài mới: GV giới thiệu nội dung tiết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6"/>
        <w:gridCol w:w="4274"/>
      </w:tblGrid>
      <w:tr w:rsidR="008117FE" w:rsidRPr="008117FE" w:rsidTr="0056199E">
        <w:tc>
          <w:tcPr>
            <w:tcW w:w="5896" w:type="dxa"/>
          </w:tcPr>
          <w:p w:rsidR="008117FE" w:rsidRPr="008117FE" w:rsidRDefault="008117FE" w:rsidP="005C0DDE">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274" w:type="dxa"/>
          </w:tcPr>
          <w:p w:rsidR="008117FE" w:rsidRPr="008117FE" w:rsidRDefault="008117FE" w:rsidP="005C0DDE">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5896" w:type="dxa"/>
          </w:tcPr>
          <w:p w:rsidR="008117FE" w:rsidRPr="008117FE" w:rsidRDefault="008117FE" w:rsidP="005C0DDE">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( 25’) Học hát  </w:t>
            </w:r>
            <w:r w:rsidRPr="008117FE">
              <w:rPr>
                <w:rFonts w:ascii="Times New Roman" w:hAnsi="Times New Roman" w:cs="Times New Roman"/>
                <w:b/>
                <w:i/>
                <w:sz w:val="28"/>
                <w:szCs w:val="28"/>
                <w:lang w:val="nl-NL"/>
              </w:rPr>
              <w:t>Dàn đồng ca mùa hạ</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1. Giới thiệu bài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GV giới thiệu tranh minh hoạ. </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2. Đọc lời ca</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đọc lời theo 4 câu nhạc</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3. Nghe hát mẫu:</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đệm đàn, tự trình bày bài hát hoặc dùng băng, đĩa nhạc.</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cảm nhận ban đầu về bài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4. Khởi động giọng</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Dịch giọng (-2) – Pha trưởng</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rPr>
              <w:object w:dxaOrig="5145" w:dyaOrig="930">
                <v:shape id="_x0000_i1066" type="#_x0000_t75" style="width:257.25pt;height:46.5pt;mso-position-horizontal-relative:page;mso-position-vertical-relative:page" o:ole="">
                  <v:imagedata r:id="rId76" o:title=""/>
                </v:shape>
                <o:OLEObject Type="Embed" ProgID="PBrush" ShapeID="_x0000_i1066" DrawAspect="Content" ObjectID="_1524284236" r:id="rId77"/>
              </w:objec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5. Tập hát từng câu</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Đàn giai điệu câu một khoảng 2 – 3 lần.</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Bắt nhịp (2-1) và đàn giai điệu để HS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lấy hơi ở đầu câu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khá hát mẫu.</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Cả lớp hát, GV lắng nghe để phát hiện chỗ sai  </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các câu tiếp theo tương tự.</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nối các câu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6. Hát cả bài</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cả bài.</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kết hợp gõ đệm theo nhịp.</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HS tập hát thể hiện sắc thái vui tươi, trong sáng. </w:t>
            </w:r>
          </w:p>
          <w:p w:rsidR="008117FE" w:rsidRPr="008117FE" w:rsidRDefault="008117FE" w:rsidP="005C0DDE">
            <w:pPr>
              <w:numPr>
                <w:ilvl w:val="0"/>
                <w:numId w:val="11"/>
              </w:numPr>
              <w:spacing w:after="0" w:line="40" w:lineRule="atLeast"/>
              <w:ind w:left="0"/>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( 5’) Củng cố, kiểm tra</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theo nhịp</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Dặn HS học thuộc bài hát.</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trình bày bài hát kết hợp gõ đệm</w:t>
            </w:r>
          </w:p>
        </w:tc>
        <w:tc>
          <w:tcPr>
            <w:tcW w:w="4274" w:type="dxa"/>
          </w:tcPr>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w:t>
            </w: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- 4 HS thực hiện</w:t>
            </w: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nghe bài hát</w:t>
            </w: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- 1- 2 HS nêu</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khởi động giọng</w:t>
            </w:r>
          </w:p>
          <w:p w:rsidR="008117FE" w:rsidRPr="008117FE" w:rsidRDefault="008117FE" w:rsidP="005C0DDE">
            <w:pPr>
              <w:spacing w:after="0" w:line="40" w:lineRule="atLeast"/>
              <w:jc w:val="center"/>
              <w:rPr>
                <w:rFonts w:ascii="Times New Roman" w:hAnsi="Times New Roman" w:cs="Times New Roman"/>
                <w:sz w:val="28"/>
                <w:szCs w:val="28"/>
                <w:lang w:val="nl-NL"/>
              </w:rPr>
            </w:pPr>
          </w:p>
          <w:p w:rsidR="008117FE" w:rsidRPr="008117FE" w:rsidRDefault="008117FE" w:rsidP="005C0DDE">
            <w:pPr>
              <w:spacing w:after="0" w:line="40" w:lineRule="atLeast"/>
              <w:jc w:val="center"/>
              <w:rPr>
                <w:rFonts w:ascii="Times New Roman" w:hAnsi="Times New Roman" w:cs="Times New Roman"/>
                <w:sz w:val="28"/>
                <w:szCs w:val="28"/>
                <w:lang w:val="nl-NL"/>
              </w:rPr>
            </w:pPr>
          </w:p>
          <w:p w:rsidR="008117FE" w:rsidRPr="008117FE" w:rsidRDefault="008117FE" w:rsidP="005C0DDE">
            <w:pPr>
              <w:spacing w:after="0" w:line="40" w:lineRule="atLeast"/>
              <w:jc w:val="center"/>
              <w:rPr>
                <w:rFonts w:ascii="Times New Roman" w:hAnsi="Times New Roman" w:cs="Times New Roman"/>
                <w:sz w:val="28"/>
                <w:szCs w:val="28"/>
                <w:lang w:val="nl-NL"/>
              </w:rPr>
            </w:pPr>
          </w:p>
          <w:p w:rsidR="008117FE" w:rsidRPr="008117FE" w:rsidRDefault="008117FE" w:rsidP="005C0DDE">
            <w:pPr>
              <w:spacing w:after="0" w:line="40" w:lineRule="atLeast"/>
              <w:jc w:val="center"/>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lắng nghe</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hoà theo</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lấy hơi</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- 1-2 HS thực hiện</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sửa chỗ sai</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tập câu tiếp</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5C0DDE">
            <w:pPr>
              <w:spacing w:after="0" w:line="40" w:lineRule="atLeast"/>
              <w:jc w:val="both"/>
              <w:rPr>
                <w:rFonts w:ascii="Times New Roman" w:hAnsi="Times New Roman" w:cs="Times New Roman"/>
                <w:sz w:val="28"/>
                <w:szCs w:val="28"/>
                <w:lang w:val="nl-NL"/>
              </w:rPr>
            </w:pP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cả bài</w:t>
            </w:r>
          </w:p>
          <w:p w:rsidR="008117FE" w:rsidRPr="008117FE" w:rsidRDefault="008117FE" w:rsidP="005C0DDE">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gõ đệm</w:t>
            </w:r>
          </w:p>
          <w:p w:rsidR="008117FE" w:rsidRPr="008117FE" w:rsidRDefault="008117FE" w:rsidP="005C0DDE">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5C0DDE">
            <w:pPr>
              <w:spacing w:after="0" w:line="40" w:lineRule="atLeast"/>
              <w:jc w:val="both"/>
              <w:rPr>
                <w:rFonts w:ascii="Times New Roman" w:hAnsi="Times New Roman" w:cs="Times New Roman"/>
                <w:sz w:val="28"/>
                <w:szCs w:val="28"/>
              </w:rPr>
            </w:pPr>
          </w:p>
          <w:p w:rsidR="008117FE" w:rsidRPr="008117FE" w:rsidRDefault="008117FE" w:rsidP="005C0DDE">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- 4-5 HS xung phong</w:t>
            </w:r>
          </w:p>
          <w:p w:rsidR="008117FE" w:rsidRPr="008117FE" w:rsidRDefault="008117FE" w:rsidP="005C0DDE">
            <w:pPr>
              <w:spacing w:after="0" w:line="40" w:lineRule="atLeast"/>
              <w:jc w:val="both"/>
              <w:rPr>
                <w:rFonts w:ascii="Times New Roman" w:hAnsi="Times New Roman" w:cs="Times New Roman"/>
                <w:sz w:val="28"/>
                <w:szCs w:val="28"/>
              </w:rPr>
            </w:pPr>
          </w:p>
          <w:p w:rsidR="008117FE" w:rsidRPr="008117FE" w:rsidRDefault="008117FE" w:rsidP="005C0DDE">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ghi nhớ</w:t>
            </w:r>
          </w:p>
          <w:p w:rsidR="008117FE" w:rsidRPr="008117FE" w:rsidRDefault="008117FE" w:rsidP="005C0DDE">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HS hát, gõ đệm </w:t>
            </w:r>
          </w:p>
        </w:tc>
      </w:tr>
    </w:tbl>
    <w:p w:rsidR="008117FE" w:rsidRPr="008117FE" w:rsidRDefault="008117FE" w:rsidP="005C0DDE">
      <w:pPr>
        <w:spacing w:after="0" w:line="40" w:lineRule="atLeast"/>
        <w:jc w:val="center"/>
        <w:rPr>
          <w:rFonts w:ascii="Times New Roman" w:hAnsi="Times New Roman" w:cs="Times New Roman"/>
          <w:sz w:val="28"/>
          <w:szCs w:val="28"/>
        </w:rPr>
      </w:pPr>
    </w:p>
    <w:p w:rsidR="008117FE" w:rsidRPr="008117FE" w:rsidRDefault="008117FE" w:rsidP="005C0DDE">
      <w:pPr>
        <w:spacing w:after="0" w:line="40" w:lineRule="atLeast"/>
        <w:jc w:val="center"/>
        <w:rPr>
          <w:rFonts w:ascii="Times New Roman" w:hAnsi="Times New Roman" w:cs="Times New Roman"/>
          <w:sz w:val="28"/>
          <w:szCs w:val="28"/>
        </w:rPr>
      </w:pPr>
      <w:r w:rsidRPr="008117FE">
        <w:rPr>
          <w:rFonts w:ascii="Times New Roman" w:hAnsi="Times New Roman" w:cs="Times New Roman"/>
          <w:sz w:val="28"/>
          <w:szCs w:val="28"/>
        </w:rPr>
        <w:t>………………………………………………………………………………………………………………………………………………………………………………………………………..</w:t>
      </w:r>
    </w:p>
    <w:p w:rsidR="008117FE" w:rsidRPr="008117FE" w:rsidRDefault="008117FE" w:rsidP="005C0DDE">
      <w:pPr>
        <w:spacing w:after="0" w:line="40" w:lineRule="atLeast"/>
        <w:jc w:val="center"/>
        <w:rPr>
          <w:rFonts w:ascii="Times New Roman" w:hAnsi="Times New Roman" w:cs="Times New Roman"/>
          <w:sz w:val="28"/>
          <w:szCs w:val="28"/>
        </w:rPr>
      </w:pPr>
    </w:p>
    <w:p w:rsidR="008117FE" w:rsidRPr="008117FE" w:rsidRDefault="008117FE" w:rsidP="005C0DDE">
      <w:pPr>
        <w:spacing w:after="0" w:line="40" w:lineRule="atLeast"/>
        <w:jc w:val="center"/>
        <w:rPr>
          <w:rFonts w:ascii="Times New Roman" w:hAnsi="Times New Roman" w:cs="Times New Roman"/>
          <w:sz w:val="28"/>
          <w:szCs w:val="28"/>
        </w:rPr>
      </w:pPr>
    </w:p>
    <w:p w:rsidR="008117FE" w:rsidRPr="008117FE" w:rsidRDefault="008117FE" w:rsidP="008117FE">
      <w:pPr>
        <w:jc w:val="center"/>
        <w:rPr>
          <w:rFonts w:ascii="Times New Roman" w:hAnsi="Times New Roman" w:cs="Times New Roman"/>
          <w:sz w:val="28"/>
          <w:szCs w:val="28"/>
        </w:rPr>
      </w:pPr>
    </w:p>
    <w:p w:rsidR="008117FE" w:rsidRPr="008117FE" w:rsidRDefault="008117FE" w:rsidP="008117FE">
      <w:pPr>
        <w:jc w:val="center"/>
        <w:rPr>
          <w:rFonts w:ascii="Times New Roman" w:hAnsi="Times New Roman" w:cs="Times New Roman"/>
          <w:sz w:val="28"/>
          <w:szCs w:val="28"/>
        </w:rPr>
      </w:pPr>
    </w:p>
    <w:p w:rsidR="008117FE" w:rsidRDefault="008117F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Default="005C0DDE" w:rsidP="008117FE">
      <w:pPr>
        <w:jc w:val="center"/>
        <w:rPr>
          <w:rFonts w:ascii="Times New Roman" w:hAnsi="Times New Roman" w:cs="Times New Roman"/>
          <w:sz w:val="28"/>
          <w:szCs w:val="28"/>
        </w:rPr>
      </w:pPr>
    </w:p>
    <w:p w:rsidR="005C0DDE" w:rsidRPr="008117FE" w:rsidRDefault="005C0DDE" w:rsidP="008117FE">
      <w:pPr>
        <w:jc w:val="center"/>
        <w:rPr>
          <w:rFonts w:ascii="Times New Roman" w:hAnsi="Times New Roman" w:cs="Times New Roman"/>
          <w:sz w:val="28"/>
          <w:szCs w:val="28"/>
        </w:rPr>
      </w:pPr>
    </w:p>
    <w:p w:rsidR="004177CC"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31</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ÔN TẬP BÀI HÁT: DÀN ĐỒNG CA MÙA HẠ</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NGHE NHẠC</w:t>
      </w:r>
    </w:p>
    <w:p w:rsidR="008117FE" w:rsidRPr="008117FE" w:rsidRDefault="008117FE" w:rsidP="00CE3AED">
      <w:pPr>
        <w:spacing w:after="0" w:line="40" w:lineRule="atLeast"/>
        <w:jc w:val="both"/>
        <w:rPr>
          <w:rFonts w:ascii="Times New Roman" w:hAnsi="Times New Roman" w:cs="Times New Roman"/>
          <w:b/>
          <w:imprint/>
          <w:sz w:val="28"/>
          <w:szCs w:val="28"/>
          <w:u w:val="wave" w:color="FF6600"/>
          <w:lang w:val="nl-NL"/>
        </w:rPr>
      </w:pPr>
      <w:r w:rsidRPr="008117FE">
        <w:rPr>
          <w:rFonts w:ascii="Times New Roman" w:hAnsi="Times New Roman" w:cs="Times New Roman"/>
          <w:b/>
          <w:sz w:val="28"/>
          <w:szCs w:val="28"/>
          <w:lang w:val="nl-NL"/>
        </w:rPr>
        <w:t>I. MỤC TIÊU:</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thuộc lời ca, thể hiện sắc thái rộn ràng, trong sáng của bài </w:t>
      </w:r>
      <w:r w:rsidRPr="008117FE">
        <w:rPr>
          <w:rFonts w:ascii="Times New Roman" w:hAnsi="Times New Roman" w:cs="Times New Roman"/>
          <w:i/>
          <w:sz w:val="28"/>
          <w:szCs w:val="28"/>
          <w:lang w:val="nl-NL"/>
        </w:rPr>
        <w:t>Dàn đồng ca mùa hạ</w:t>
      </w:r>
      <w:r w:rsidRPr="008117FE">
        <w:rPr>
          <w:rFonts w:ascii="Times New Roman" w:hAnsi="Times New Roman" w:cs="Times New Roman"/>
          <w:sz w:val="28"/>
          <w:szCs w:val="28"/>
          <w:lang w:val="nl-NL"/>
        </w:rPr>
        <w: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sz w:val="28"/>
          <w:szCs w:val="28"/>
          <w:lang w:val="nl-NL"/>
        </w:rPr>
        <w:tab/>
        <w:t xml:space="preserve">- HS tập hát kết hợp gõ đệm và vận động theo nhạc. Trình bày bài hát theo hình thức tốp ca.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nghe bài hát </w:t>
      </w:r>
      <w:r w:rsidRPr="008117FE">
        <w:rPr>
          <w:rFonts w:ascii="Times New Roman" w:hAnsi="Times New Roman" w:cs="Times New Roman"/>
          <w:i/>
          <w:sz w:val="28"/>
          <w:szCs w:val="28"/>
          <w:lang w:val="nl-NL"/>
        </w:rPr>
        <w:t xml:space="preserve">Em đi giữa biển vàng, </w:t>
      </w:r>
      <w:r w:rsidRPr="008117FE">
        <w:rPr>
          <w:rFonts w:ascii="Times New Roman" w:hAnsi="Times New Roman" w:cs="Times New Roman"/>
          <w:sz w:val="28"/>
          <w:szCs w:val="28"/>
          <w:lang w:val="nl-NL"/>
        </w:rPr>
        <w:t>nhạc Bùi Đình Thảo, lời Nguyễn Khoa Đăng – Bùi Đình Thảo</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Nhạc cụ quen dùng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hát bài </w:t>
      </w:r>
      <w:r w:rsidRPr="008117FE">
        <w:rPr>
          <w:rFonts w:ascii="Times New Roman" w:hAnsi="Times New Roman" w:cs="Times New Roman"/>
          <w:i/>
          <w:sz w:val="28"/>
          <w:szCs w:val="28"/>
          <w:lang w:val="nl-NL"/>
        </w:rPr>
        <w:t xml:space="preserve">Dàn đồng ca mùa hạ </w:t>
      </w:r>
      <w:r w:rsidRPr="008117FE">
        <w:rPr>
          <w:rFonts w:ascii="Times New Roman" w:hAnsi="Times New Roman" w:cs="Times New Roman"/>
          <w:sz w:val="28"/>
          <w:szCs w:val="28"/>
          <w:lang w:val="nl-NL"/>
        </w:rPr>
        <w:t>kết hợp gõ đệm với hai âm sắc.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Tập hát bài </w:t>
      </w:r>
      <w:r w:rsidRPr="008117FE">
        <w:rPr>
          <w:rFonts w:ascii="Times New Roman" w:hAnsi="Times New Roman" w:cs="Times New Roman"/>
          <w:i/>
          <w:sz w:val="28"/>
          <w:szCs w:val="28"/>
          <w:lang w:val="nl-NL"/>
        </w:rPr>
        <w:t xml:space="preserve">Dàn đồng ca mùa hạ </w:t>
      </w:r>
      <w:r w:rsidRPr="008117FE">
        <w:rPr>
          <w:rFonts w:ascii="Times New Roman" w:hAnsi="Times New Roman" w:cs="Times New Roman"/>
          <w:sz w:val="28"/>
          <w:szCs w:val="28"/>
          <w:lang w:val="nl-NL"/>
        </w:rPr>
        <w:t>kết hợp vận động theo nhạc.</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ab/>
        <w:t xml:space="preserve">- Đàn giai điệu, đệm đàn và hát bài </w:t>
      </w:r>
      <w:r w:rsidRPr="008117FE">
        <w:rPr>
          <w:rFonts w:ascii="Times New Roman" w:hAnsi="Times New Roman" w:cs="Times New Roman"/>
          <w:i/>
          <w:sz w:val="28"/>
          <w:szCs w:val="28"/>
          <w:lang w:val="nl-NL"/>
        </w:rPr>
        <w:t>Em đi giữa biển vàng.</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CE3AED">
      <w:pPr>
        <w:pStyle w:val="BodyText"/>
        <w:spacing w:line="40" w:lineRule="atLeast"/>
        <w:ind w:right="0" w:firstLine="720"/>
        <w:rPr>
          <w:sz w:val="28"/>
          <w:szCs w:val="28"/>
          <w:lang w:val="nl-NL"/>
        </w:rPr>
      </w:pPr>
      <w:r w:rsidRPr="008117FE">
        <w:rPr>
          <w:sz w:val="28"/>
          <w:szCs w:val="28"/>
          <w:lang w:val="nl-NL"/>
        </w:rPr>
        <w:t>1. Ổn định tổ chức: ( 1’) Nhắc HS sửa tư thế ngồi ngay ngắn</w:t>
      </w:r>
    </w:p>
    <w:p w:rsidR="008117FE" w:rsidRPr="008117FE" w:rsidRDefault="008117FE" w:rsidP="00CE3AED">
      <w:pPr>
        <w:pStyle w:val="BodyText"/>
        <w:spacing w:line="40" w:lineRule="atLeast"/>
        <w:ind w:right="0" w:firstLine="720"/>
        <w:rPr>
          <w:sz w:val="28"/>
          <w:szCs w:val="28"/>
          <w:lang w:val="nl-NL"/>
        </w:rPr>
      </w:pPr>
      <w:r w:rsidRPr="008117FE">
        <w:rPr>
          <w:sz w:val="28"/>
          <w:szCs w:val="28"/>
          <w:lang w:val="nl-NL"/>
        </w:rPr>
        <w:t>2. Kiểm tra bài cũ: ( 4’) Kết hợp trong khi ôn</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ab/>
        <w:t>3. Bài mới: Bát nhịp cho HS luyện giọng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978"/>
      </w:tblGrid>
      <w:tr w:rsidR="008117FE" w:rsidRPr="008117FE" w:rsidTr="0056199E">
        <w:trPr>
          <w:trHeight w:val="421"/>
        </w:trPr>
        <w:tc>
          <w:tcPr>
            <w:tcW w:w="6120"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3978"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120" w:type="dxa"/>
          </w:tcPr>
          <w:p w:rsidR="008117FE" w:rsidRPr="008117FE" w:rsidRDefault="008117FE" w:rsidP="00CE3AED">
            <w:pPr>
              <w:numPr>
                <w:ilvl w:val="0"/>
                <w:numId w:val="11"/>
              </w:numPr>
              <w:tabs>
                <w:tab w:val="left" w:pos="720"/>
                <w:tab w:val="center" w:pos="2786"/>
              </w:tabs>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( 20’)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Dàn đồng ca mùa hạ</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gõ đệm theo nhịp. Sửa lại những chỗ hát sai.</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Từng tổ trình bày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Cá nhân trình bày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bằng cách hát có lĩnh xướng, đối đáp, đồng ca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+ 2 – 3 HS làm mẫu</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tập hát kết hợp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CE3AED">
            <w:pPr>
              <w:numPr>
                <w:ilvl w:val="0"/>
                <w:numId w:val="11"/>
              </w:numPr>
              <w:spacing w:after="0" w:line="40" w:lineRule="atLeast"/>
              <w:ind w:left="0"/>
              <w:jc w:val="center"/>
              <w:rPr>
                <w:rFonts w:ascii="Times New Roman" w:hAnsi="Times New Roman" w:cs="Times New Roman"/>
                <w:i/>
                <w:sz w:val="28"/>
                <w:szCs w:val="28"/>
                <w:lang w:val="nl-NL"/>
              </w:rPr>
            </w:pPr>
            <w:r w:rsidRPr="008117FE">
              <w:rPr>
                <w:rFonts w:ascii="Times New Roman" w:hAnsi="Times New Roman" w:cs="Times New Roman"/>
                <w:b/>
                <w:sz w:val="28"/>
                <w:szCs w:val="28"/>
                <w:lang w:val="nl-NL"/>
              </w:rPr>
              <w:t>Hoạt động 2: ( 5’)</w:t>
            </w:r>
          </w:p>
          <w:p w:rsidR="008117FE" w:rsidRPr="008117FE" w:rsidRDefault="008117FE" w:rsidP="00CE3AED">
            <w:pPr>
              <w:spacing w:after="0" w:line="40" w:lineRule="atLeast"/>
              <w:jc w:val="center"/>
              <w:rPr>
                <w:rFonts w:ascii="Times New Roman" w:hAnsi="Times New Roman" w:cs="Times New Roman"/>
                <w:i/>
                <w:sz w:val="28"/>
                <w:szCs w:val="28"/>
                <w:lang w:val="nl-NL"/>
              </w:rPr>
            </w:pPr>
            <w:r w:rsidRPr="008117FE">
              <w:rPr>
                <w:rFonts w:ascii="Times New Roman" w:hAnsi="Times New Roman" w:cs="Times New Roman"/>
                <w:b/>
                <w:sz w:val="28"/>
                <w:szCs w:val="28"/>
                <w:lang w:val="nl-NL"/>
              </w:rPr>
              <w:t xml:space="preserve">Nghe nhạc: </w:t>
            </w:r>
            <w:r w:rsidRPr="008117FE">
              <w:rPr>
                <w:rFonts w:ascii="Times New Roman" w:hAnsi="Times New Roman" w:cs="Times New Roman"/>
                <w:b/>
                <w:i/>
                <w:sz w:val="28"/>
                <w:szCs w:val="28"/>
                <w:lang w:val="nl-NL"/>
              </w:rPr>
              <w:t>Em đi giữa biển vàng</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Giới thiệu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Nghe lần thứ nhất: GV mở băng đĩa nhạc hoặc tự trình bày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Trao đổi về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nói cảm nhận về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nói về những hình ảnh đẹp trong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diễn tả lại một nét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Nghe lần thứ hai: HS có thể nghe nhạc kết hợp với các hoạt động: hát hoà theo, vẽ tranh (đơn giản) diễn tả cảm nhận về bản nhạc, vận động theo nhạc đu đưa, lắc lư, nhún nhảy, múa, gõ nhịp…</w:t>
            </w:r>
          </w:p>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3: (5’)</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Cũng cố và dặn dò</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Cho cả lớp đứng lên hát lại bài hát “dàn đồng ca mùa hạ” sau đó GV nhận xét và khen những em có tinh thần học tập tốt và phản ánh nhưng em chưa có ý thức học tập</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Dặn các em về học thuộc lời bài hát và xem trước bài mới.</w:t>
            </w:r>
          </w:p>
        </w:tc>
        <w:tc>
          <w:tcPr>
            <w:tcW w:w="3978" w:type="dxa"/>
          </w:tcPr>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vận động</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- 5-6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nghe bài hát</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Trao đổi bài hát</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xml:space="preserve"> </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xml:space="preserve"> </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nghe nhạc, hoạt động</w:t>
            </w: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 HS làm theo</w:t>
            </w: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 HS nghe và ghi nhớ</w:t>
            </w:r>
          </w:p>
        </w:tc>
      </w:tr>
    </w:tbl>
    <w:p w:rsidR="008117FE" w:rsidRDefault="008117FE" w:rsidP="00CE3AED">
      <w:pPr>
        <w:spacing w:after="0" w:line="40" w:lineRule="atLeast"/>
        <w:rPr>
          <w:rFonts w:ascii="Times New Roman" w:hAnsi="Times New Roman" w:cs="Times New Roman"/>
          <w:sz w:val="28"/>
          <w:szCs w:val="28"/>
        </w:rPr>
      </w:pPr>
    </w:p>
    <w:p w:rsidR="00CE3AED" w:rsidRDefault="00CE3AED" w:rsidP="00CE3AED">
      <w:pPr>
        <w:spacing w:after="0" w:line="40" w:lineRule="atLeast"/>
        <w:rPr>
          <w:rFonts w:ascii="Times New Roman" w:hAnsi="Times New Roman" w:cs="Times New Roman"/>
          <w:sz w:val="28"/>
          <w:szCs w:val="28"/>
        </w:rPr>
      </w:pPr>
    </w:p>
    <w:p w:rsidR="00CE3AED" w:rsidRPr="008117FE" w:rsidRDefault="00CE3AED" w:rsidP="00CE3AED">
      <w:pPr>
        <w:spacing w:after="0" w:line="40" w:lineRule="atLeast"/>
        <w:rPr>
          <w:rFonts w:ascii="Times New Roman" w:hAnsi="Times New Roman" w:cs="Times New Roman"/>
          <w:sz w:val="28"/>
          <w:szCs w:val="28"/>
        </w:rPr>
      </w:pPr>
    </w:p>
    <w:p w:rsidR="00CE3AED" w:rsidRDefault="008117FE" w:rsidP="00CE3AED">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w:t>
      </w:r>
    </w:p>
    <w:p w:rsidR="008117FE" w:rsidRPr="008117FE" w:rsidRDefault="008117FE" w:rsidP="00CE3AED">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w:t>
      </w:r>
      <w:r w:rsidR="00CE3AED">
        <w:rPr>
          <w:rFonts w:ascii="Times New Roman" w:hAnsi="Times New Roman" w:cs="Times New Roman"/>
          <w:sz w:val="28"/>
          <w:szCs w:val="28"/>
        </w:rPr>
        <w:t>………………………………………………………………………</w:t>
      </w:r>
    </w:p>
    <w:p w:rsidR="008117FE" w:rsidRPr="008117FE" w:rsidRDefault="008117FE" w:rsidP="00CE3AED">
      <w:pPr>
        <w:spacing w:after="0" w:line="40" w:lineRule="atLeast"/>
        <w:rPr>
          <w:rFonts w:ascii="Times New Roman" w:hAnsi="Times New Roman" w:cs="Times New Roman"/>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CE3AED" w:rsidRDefault="00CE3AED" w:rsidP="00CE3AED">
      <w:pPr>
        <w:spacing w:after="0" w:line="40" w:lineRule="atLeast"/>
        <w:rPr>
          <w:rFonts w:ascii="Times New Roman" w:hAnsi="Times New Roman" w:cs="Times New Roman"/>
          <w:b/>
          <w:sz w:val="28"/>
          <w:szCs w:val="28"/>
        </w:rPr>
      </w:pPr>
    </w:p>
    <w:p w:rsidR="008117FE" w:rsidRPr="008117FE"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32</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HỌC HÁT DO ĐỊA PHƯƠNG TỰ CHỌN</w:t>
      </w:r>
    </w:p>
    <w:p w:rsidR="008117FE" w:rsidRPr="008117FE" w:rsidRDefault="008117FE" w:rsidP="00CE3AED">
      <w:pPr>
        <w:spacing w:after="0" w:line="40" w:lineRule="atLeast"/>
        <w:jc w:val="center"/>
        <w:rPr>
          <w:rFonts w:ascii="Times New Roman" w:hAnsi="Times New Roman" w:cs="Times New Roman"/>
          <w:b/>
          <w:sz w:val="28"/>
          <w:szCs w:val="28"/>
          <w:lang w:val="nl-NL"/>
        </w:rPr>
      </w:pPr>
    </w:p>
    <w:p w:rsidR="008117FE" w:rsidRPr="008117FE" w:rsidRDefault="00653B92" w:rsidP="00653B92">
      <w:pPr>
        <w:spacing w:after="0" w:line="40" w:lineRule="atLeast"/>
        <w:rPr>
          <w:rFonts w:ascii="Times New Roman" w:hAnsi="Times New Roman" w:cs="Times New Roman"/>
          <w:b/>
          <w:sz w:val="28"/>
          <w:szCs w:val="28"/>
          <w:lang w:val="nl-NL"/>
        </w:rPr>
      </w:pPr>
      <w:r>
        <w:rPr>
          <w:rFonts w:ascii="Times New Roman" w:hAnsi="Times New Roman" w:cs="Times New Roman"/>
          <w:b/>
          <w:sz w:val="28"/>
          <w:szCs w:val="28"/>
          <w:lang w:val="nl-NL"/>
        </w:rPr>
        <w:t>I.</w:t>
      </w:r>
      <w:r w:rsidR="008117FE" w:rsidRPr="008117FE">
        <w:rPr>
          <w:rFonts w:ascii="Times New Roman" w:hAnsi="Times New Roman" w:cs="Times New Roman"/>
          <w:b/>
          <w:sz w:val="28"/>
          <w:szCs w:val="28"/>
          <w:lang w:val="nl-NL"/>
        </w:rPr>
        <w:t>MỤC TIÊU:</w:t>
      </w:r>
    </w:p>
    <w:p w:rsidR="008117FE" w:rsidRPr="008117FE" w:rsidRDefault="008117FE" w:rsidP="00CE3AED">
      <w:pPr>
        <w:spacing w:after="0" w:line="40" w:lineRule="atLeast"/>
        <w:jc w:val="both"/>
        <w:rPr>
          <w:rFonts w:ascii="Times New Roman" w:hAnsi="Times New Roman" w:cs="Times New Roman"/>
          <w:b/>
          <w:imprint/>
          <w:sz w:val="28"/>
          <w:szCs w:val="28"/>
          <w:u w:color="FF6600"/>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hát đúng giai điệu bài hát tự chọn. Các em có thêm hiếu biết về những bài hát của thiếu nhi.</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Trình bày bài hát theo nhóm kết hợp gõ đệm hoặc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Giáo dục cho các em biết yêu quê hương đất nước.</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Nhạc cụ quen dùng.</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Tập đàn giai điệu và đệm cho bài hát tự chọn.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Tập trình bày bài hát kết hợp gõ đệm, vận động theo nhạc hoặc tổ chức trò chơi.</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HOẠT ĐỘNG DẠY VÀ HỌC:</w:t>
      </w:r>
    </w:p>
    <w:p w:rsidR="008117FE" w:rsidRPr="008117FE" w:rsidRDefault="00653B92" w:rsidP="00653B92">
      <w:pPr>
        <w:spacing w:after="0" w:line="40" w:lineRule="atLeast"/>
        <w:ind w:left="720"/>
        <w:rPr>
          <w:rFonts w:ascii="Times New Roman" w:hAnsi="Times New Roman" w:cs="Times New Roman"/>
          <w:sz w:val="28"/>
          <w:szCs w:val="28"/>
          <w:lang w:val="nl-NL"/>
        </w:rPr>
      </w:pPr>
      <w:r>
        <w:rPr>
          <w:rFonts w:ascii="Times New Roman" w:hAnsi="Times New Roman" w:cs="Times New Roman"/>
          <w:b/>
          <w:i/>
          <w:sz w:val="28"/>
          <w:szCs w:val="28"/>
          <w:lang w:val="nl-NL"/>
        </w:rPr>
        <w:t xml:space="preserve"> 1.</w:t>
      </w:r>
      <w:r w:rsidR="008117FE" w:rsidRPr="008117FE">
        <w:rPr>
          <w:rFonts w:ascii="Times New Roman" w:hAnsi="Times New Roman" w:cs="Times New Roman"/>
          <w:b/>
          <w:i/>
          <w:sz w:val="28"/>
          <w:szCs w:val="28"/>
          <w:lang w:val="nl-NL"/>
        </w:rPr>
        <w:t>Ổn định tổ chức</w:t>
      </w:r>
      <w:r w:rsidR="008117FE" w:rsidRPr="008117FE">
        <w:rPr>
          <w:rFonts w:ascii="Times New Roman" w:hAnsi="Times New Roman" w:cs="Times New Roman"/>
          <w:sz w:val="28"/>
          <w:szCs w:val="28"/>
          <w:lang w:val="nl-NL"/>
        </w:rPr>
        <w:t>: ( 1’) Nhắc nhở HS tư thế ngồi học hát.</w:t>
      </w:r>
    </w:p>
    <w:p w:rsidR="008117FE" w:rsidRPr="008117FE" w:rsidRDefault="00653B92" w:rsidP="00653B92">
      <w:pPr>
        <w:spacing w:after="0" w:line="40" w:lineRule="atLeast"/>
        <w:ind w:left="720"/>
        <w:rPr>
          <w:rFonts w:ascii="Times New Roman" w:hAnsi="Times New Roman" w:cs="Times New Roman"/>
          <w:sz w:val="28"/>
          <w:szCs w:val="28"/>
          <w:lang w:val="nl-NL"/>
        </w:rPr>
      </w:pPr>
      <w:r>
        <w:rPr>
          <w:rFonts w:ascii="Times New Roman" w:hAnsi="Times New Roman" w:cs="Times New Roman"/>
          <w:b/>
          <w:i/>
          <w:sz w:val="28"/>
          <w:szCs w:val="28"/>
          <w:lang w:val="nl-NL"/>
        </w:rPr>
        <w:t>2.</w:t>
      </w:r>
      <w:r w:rsidR="008117FE" w:rsidRPr="008117FE">
        <w:rPr>
          <w:rFonts w:ascii="Times New Roman" w:hAnsi="Times New Roman" w:cs="Times New Roman"/>
          <w:b/>
          <w:i/>
          <w:sz w:val="28"/>
          <w:szCs w:val="28"/>
          <w:lang w:val="nl-NL"/>
        </w:rPr>
        <w:t>Kiểm tra bài cũ</w:t>
      </w:r>
      <w:r w:rsidR="008117FE" w:rsidRPr="008117FE">
        <w:rPr>
          <w:rFonts w:ascii="Times New Roman" w:hAnsi="Times New Roman" w:cs="Times New Roman"/>
          <w:sz w:val="28"/>
          <w:szCs w:val="28"/>
          <w:lang w:val="nl-NL"/>
        </w:rPr>
        <w:t>: ( 2’)  Gọi 1-2 HS lên trình bày bài hát dàn đồng ca mùa hạ</w:t>
      </w:r>
    </w:p>
    <w:p w:rsidR="008117FE" w:rsidRPr="00653B92" w:rsidRDefault="00653B92" w:rsidP="00653B92">
      <w:pPr>
        <w:spacing w:after="0" w:line="40" w:lineRule="atLeast"/>
        <w:rPr>
          <w:rFonts w:ascii="Times New Roman" w:hAnsi="Times New Roman" w:cs="Times New Roman"/>
          <w:sz w:val="28"/>
          <w:szCs w:val="28"/>
          <w:lang w:val="nl-NL"/>
        </w:rPr>
      </w:pPr>
      <w:r>
        <w:rPr>
          <w:rFonts w:ascii="Times New Roman" w:hAnsi="Times New Roman" w:cs="Times New Roman"/>
          <w:b/>
          <w:i/>
          <w:sz w:val="28"/>
          <w:szCs w:val="28"/>
          <w:lang w:val="nl-NL"/>
        </w:rPr>
        <w:t xml:space="preserve">          3.</w:t>
      </w:r>
      <w:r w:rsidR="008117FE" w:rsidRPr="00653B92">
        <w:rPr>
          <w:rFonts w:ascii="Times New Roman" w:hAnsi="Times New Roman" w:cs="Times New Roman"/>
          <w:b/>
          <w:i/>
          <w:sz w:val="28"/>
          <w:szCs w:val="28"/>
          <w:lang w:val="nl-NL"/>
        </w:rPr>
        <w:t>Bài mới</w:t>
      </w:r>
      <w:r w:rsidR="008117FE" w:rsidRPr="00653B92">
        <w:rPr>
          <w:rFonts w:ascii="Times New Roman" w:hAnsi="Times New Roman" w:cs="Times New Roman"/>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4140"/>
      </w:tblGrid>
      <w:tr w:rsidR="008117FE" w:rsidRPr="008117FE" w:rsidTr="0056199E">
        <w:trPr>
          <w:trHeight w:val="766"/>
        </w:trPr>
        <w:tc>
          <w:tcPr>
            <w:tcW w:w="6300"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140" w:type="dxa"/>
            <w:vAlign w:val="center"/>
          </w:tcPr>
          <w:p w:rsidR="008117FE" w:rsidRPr="008117FE" w:rsidRDefault="008117FE" w:rsidP="00CE3AED">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300" w:type="dxa"/>
          </w:tcPr>
          <w:p w:rsidR="008117FE" w:rsidRPr="008117FE" w:rsidRDefault="008117FE" w:rsidP="00CE3AED">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Học hát ( 27’)</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(Bài: Khăn quàng thắp sáng bình minh)</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1. Học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GV giới thiệu tên, xuất xứ của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tìm hiểu nội dung (hoặc chép lời)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Đánh đàn cho HS luyện thanh</w:t>
            </w:r>
          </w:p>
          <w:p w:rsidR="008117FE" w:rsidRPr="008117FE" w:rsidRDefault="00653B92" w:rsidP="00CE3AED">
            <w:pPr>
              <w:spacing w:after="0" w:line="40" w:lineRule="atLeast"/>
              <w:jc w:val="both"/>
              <w:rPr>
                <w:rFonts w:ascii="Times New Roman" w:hAnsi="Times New Roman" w:cs="Times New Roman"/>
                <w:sz w:val="28"/>
                <w:szCs w:val="28"/>
                <w:lang w:val="nl-NL"/>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-49530</wp:posOffset>
                  </wp:positionH>
                  <wp:positionV relativeFrom="paragraph">
                    <wp:posOffset>19050</wp:posOffset>
                  </wp:positionV>
                  <wp:extent cx="3619500" cy="58102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cstate="print"/>
                          <a:srcRect/>
                          <a:stretch>
                            <a:fillRect/>
                          </a:stretch>
                        </pic:blipFill>
                        <pic:spPr bwMode="auto">
                          <a:xfrm>
                            <a:off x="0" y="0"/>
                            <a:ext cx="3619500" cy="581025"/>
                          </a:xfrm>
                          <a:prstGeom prst="rect">
                            <a:avLst/>
                          </a:prstGeom>
                          <a:noFill/>
                          <a:ln w="9525">
                            <a:noFill/>
                            <a:miter lim="800000"/>
                            <a:headEnd/>
                            <a:tailEnd/>
                          </a:ln>
                        </pic:spPr>
                      </pic:pic>
                    </a:graphicData>
                  </a:graphic>
                </wp:anchor>
              </w:drawing>
            </w:r>
          </w:p>
          <w:p w:rsidR="008117FE" w:rsidRPr="008117FE" w:rsidRDefault="008117FE" w:rsidP="00CE3AED">
            <w:pPr>
              <w:spacing w:after="0" w:line="40" w:lineRule="atLeast"/>
              <w:jc w:val="both"/>
              <w:rPr>
                <w:rFonts w:ascii="Times New Roman" w:hAnsi="Times New Roman" w:cs="Times New Roman"/>
                <w:sz w:val="28"/>
                <w:szCs w:val="28"/>
                <w:lang w:val="nl-NL"/>
              </w:rPr>
            </w:pPr>
          </w:p>
          <w:p w:rsidR="00653B92" w:rsidRDefault="00653B92"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học theo các bước thông thường, lưu ý hát đúng chỗ khó, thể hiện sắc thái, tình cảm của bài. (GV gợi cho HS niềm vui, niềm tự hào khi học bài dân ca hoặc bài hát của địa phương, bài hát của nhà trường).</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2. Trình bày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các hoạt động như gõ đệm, vận động theo nhạc hoặc tổ chức trò chơi.</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diễn bài hát theo tổ, nhóm, cá nhân.</w:t>
            </w:r>
          </w:p>
          <w:p w:rsidR="008117FE" w:rsidRPr="008117FE" w:rsidRDefault="008117FE" w:rsidP="00CE3AED">
            <w:pPr>
              <w:numPr>
                <w:ilvl w:val="0"/>
                <w:numId w:val="11"/>
              </w:numPr>
              <w:tabs>
                <w:tab w:val="left" w:pos="720"/>
                <w:tab w:val="left" w:pos="2820"/>
              </w:tabs>
              <w:spacing w:after="0" w:line="40" w:lineRule="atLeast"/>
              <w:ind w:left="0"/>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( 5’)  Củng cố và dặn dò:</w:t>
            </w:r>
            <w:r w:rsidRPr="008117FE">
              <w:rPr>
                <w:rFonts w:ascii="Times New Roman" w:hAnsi="Times New Roman" w:cs="Times New Roman"/>
                <w:b/>
                <w:sz w:val="28"/>
                <w:szCs w:val="28"/>
                <w:lang w:val="nl-NL"/>
              </w:rPr>
              <w:tab/>
            </w:r>
          </w:p>
          <w:p w:rsidR="008117FE" w:rsidRPr="008117FE" w:rsidRDefault="008117FE" w:rsidP="00CE3AED">
            <w:pPr>
              <w:tabs>
                <w:tab w:val="left" w:pos="2820"/>
              </w:tabs>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Gọi HS nêu cảm nhận của mình về bài hát đã học</w:t>
            </w:r>
          </w:p>
          <w:p w:rsidR="008117FE" w:rsidRPr="008117FE" w:rsidRDefault="008117FE" w:rsidP="00CE3AED">
            <w:pPr>
              <w:tabs>
                <w:tab w:val="left" w:pos="2820"/>
              </w:tabs>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GV nhận xét tiết học</w:t>
            </w:r>
          </w:p>
          <w:p w:rsidR="008117FE" w:rsidRPr="008117FE" w:rsidRDefault="008117FE" w:rsidP="00CE3AED">
            <w:pPr>
              <w:tabs>
                <w:tab w:val="left" w:pos="2820"/>
              </w:tabs>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Khen những HS có tinh thần học tập tốt</w:t>
            </w:r>
          </w:p>
          <w:p w:rsidR="008117FE" w:rsidRPr="008117FE" w:rsidRDefault="008117FE" w:rsidP="00CE3AED">
            <w:pPr>
              <w:tabs>
                <w:tab w:val="left" w:pos="2820"/>
              </w:tabs>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sz w:val="28"/>
                <w:szCs w:val="28"/>
                <w:lang w:val="nl-NL"/>
              </w:rPr>
              <w:t>- Dặn dò HS về nhà ôn lại bài hát và tìm các động tác phụ họa đơn giản.</w:t>
            </w:r>
          </w:p>
        </w:tc>
        <w:tc>
          <w:tcPr>
            <w:tcW w:w="4140" w:type="dxa"/>
          </w:tcPr>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bài</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theo dõi</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luyện thanh</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học hát</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hát kết hợp hoạt động</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thực hiện</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nêu cảm nhận</w:t>
            </w: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t>- HS lắng nghe</w:t>
            </w:r>
          </w:p>
          <w:p w:rsidR="008117FE" w:rsidRPr="008117FE" w:rsidRDefault="008117FE" w:rsidP="00CE3AED">
            <w:pPr>
              <w:spacing w:after="0" w:line="40" w:lineRule="atLeast"/>
              <w:jc w:val="both"/>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rPr>
            </w:pPr>
            <w:r w:rsidRPr="008117FE">
              <w:rPr>
                <w:rFonts w:ascii="Times New Roman" w:hAnsi="Times New Roman" w:cs="Times New Roman"/>
                <w:sz w:val="28"/>
                <w:szCs w:val="28"/>
              </w:rPr>
              <w:lastRenderedPageBreak/>
              <w:t>- HS ghi nhớ</w:t>
            </w:r>
          </w:p>
        </w:tc>
      </w:tr>
    </w:tbl>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r w:rsidRPr="008117FE">
        <w:rPr>
          <w:rFonts w:ascii="Times New Roman" w:hAnsi="Times New Roman" w:cs="Times New Roman"/>
          <w:sz w:val="28"/>
          <w:szCs w:val="28"/>
        </w:rPr>
        <w:t xml:space="preserve"> …………………………………………………………………………………………………………………………</w:t>
      </w:r>
      <w:r w:rsidR="00653B92">
        <w:rPr>
          <w:rFonts w:ascii="Times New Roman" w:hAnsi="Times New Roman" w:cs="Times New Roman"/>
          <w:sz w:val="28"/>
          <w:szCs w:val="28"/>
        </w:rPr>
        <w:t>…………………………………………………………………………</w:t>
      </w:r>
    </w:p>
    <w:p w:rsidR="008117FE" w:rsidRPr="008117FE" w:rsidRDefault="008117FE" w:rsidP="00CE3AED">
      <w:pPr>
        <w:spacing w:after="0" w:line="40" w:lineRule="atLeast"/>
        <w:rPr>
          <w:rFonts w:ascii="Times New Roman" w:hAnsi="Times New Roman" w:cs="Times New Roman"/>
          <w:sz w:val="28"/>
          <w:szCs w:val="28"/>
        </w:rPr>
      </w:pPr>
    </w:p>
    <w:p w:rsidR="008117FE" w:rsidRDefault="008117FE"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653B92" w:rsidRDefault="00653B92"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lastRenderedPageBreak/>
        <w:t>Ngày soạn:</w:t>
      </w:r>
    </w:p>
    <w:p w:rsidR="008117FE" w:rsidRPr="008117FE"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Ngày giảng:</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TUẦN 33</w:t>
      </w:r>
    </w:p>
    <w:p w:rsidR="008117FE" w:rsidRPr="008117FE" w:rsidRDefault="008117FE" w:rsidP="00CE3AED">
      <w:pPr>
        <w:spacing w:after="0" w:line="40" w:lineRule="atLeast"/>
        <w:jc w:val="center"/>
        <w:rPr>
          <w:rFonts w:ascii="Times New Roman" w:hAnsi="Times New Roman" w:cs="Times New Roman"/>
          <w:b/>
          <w:sz w:val="28"/>
          <w:szCs w:val="28"/>
        </w:rPr>
      </w:pPr>
      <w:r w:rsidRPr="008117FE">
        <w:rPr>
          <w:rFonts w:ascii="Times New Roman" w:hAnsi="Times New Roman" w:cs="Times New Roman"/>
          <w:b/>
          <w:sz w:val="28"/>
          <w:szCs w:val="28"/>
        </w:rPr>
        <w:t>ÔN TẬP VÀ KIỂM TRA 2 BÀI HÁT:</w:t>
      </w:r>
    </w:p>
    <w:p w:rsidR="008117FE" w:rsidRPr="008117FE" w:rsidRDefault="008168A1" w:rsidP="00CE3AED">
      <w:pPr>
        <w:spacing w:after="0" w:line="40" w:lineRule="atLeast"/>
        <w:jc w:val="center"/>
        <w:rPr>
          <w:rFonts w:ascii="Times New Roman" w:hAnsi="Times New Roman" w:cs="Times New Roman"/>
          <w:b/>
          <w:sz w:val="28"/>
          <w:szCs w:val="28"/>
        </w:rPr>
      </w:pPr>
      <w:r>
        <w:rPr>
          <w:rFonts w:ascii="Times New Roman" w:hAnsi="Times New Roman" w:cs="Times New Roman"/>
          <w:b/>
          <w:sz w:val="28"/>
          <w:szCs w:val="28"/>
        </w:rPr>
        <w:t>TRE NGÀ BÊN LĂNG BÁC, Đ</w:t>
      </w:r>
      <w:r w:rsidRPr="008168A1">
        <w:rPr>
          <w:rFonts w:ascii="Times New Roman" w:hAnsi="Times New Roman" w:cs="Times New Roman"/>
          <w:b/>
          <w:sz w:val="28"/>
          <w:szCs w:val="28"/>
        </w:rPr>
        <w:t>Ấ</w:t>
      </w:r>
      <w:r w:rsidR="008117FE" w:rsidRPr="008117FE">
        <w:rPr>
          <w:rFonts w:ascii="Times New Roman" w:hAnsi="Times New Roman" w:cs="Times New Roman"/>
          <w:b/>
          <w:sz w:val="28"/>
          <w:szCs w:val="28"/>
        </w:rPr>
        <w:t>T NƯỚC TƯƠI ĐẸP SAO</w:t>
      </w:r>
    </w:p>
    <w:p w:rsidR="008168A1"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 xml:space="preserve"> </w:t>
      </w:r>
    </w:p>
    <w:p w:rsidR="008117FE" w:rsidRPr="008168A1" w:rsidRDefault="008117FE" w:rsidP="00CE3AED">
      <w:pPr>
        <w:spacing w:after="0" w:line="40" w:lineRule="atLeast"/>
        <w:rPr>
          <w:rFonts w:ascii="Times New Roman" w:hAnsi="Times New Roman" w:cs="Times New Roman"/>
          <w:b/>
          <w:sz w:val="28"/>
          <w:szCs w:val="28"/>
        </w:rPr>
      </w:pPr>
      <w:r w:rsidRPr="008117FE">
        <w:rPr>
          <w:rFonts w:ascii="Times New Roman" w:hAnsi="Times New Roman" w:cs="Times New Roman"/>
          <w:b/>
          <w:sz w:val="28"/>
          <w:szCs w:val="28"/>
        </w:rPr>
        <w:t xml:space="preserve"> I/ MỤC TIÊU:</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bài </w:t>
      </w:r>
      <w:r w:rsidRPr="008117FE">
        <w:rPr>
          <w:rFonts w:ascii="Times New Roman" w:hAnsi="Times New Roman" w:cs="Times New Roman"/>
          <w:i/>
          <w:sz w:val="28"/>
          <w:szCs w:val="28"/>
          <w:lang w:val="nl-NL"/>
        </w:rPr>
        <w:t>Tre ngà bên lăng Bác</w:t>
      </w: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Màu xanh quê hương</w:t>
      </w:r>
      <w:r w:rsidRPr="008117FE">
        <w:rPr>
          <w:rFonts w:ascii="Times New Roman" w:hAnsi="Times New Roman" w:cs="Times New Roman"/>
          <w:sz w:val="28"/>
          <w:szCs w:val="28"/>
          <w:lang w:val="nl-NL"/>
        </w:rPr>
        <w:t xml:space="preserve"> kết hợp gõ đệm và vận động theo nhạc.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Trình bày 2 bài hát theo nhóm, cá nhân.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đọc nhạc, hát lời bài TĐN số 6 kết hợp gõ phách và đánh nhịp</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II. ĐỒ DÙNG DẠY HỌC: </w:t>
      </w:r>
    </w:p>
    <w:p w:rsidR="008117FE" w:rsidRPr="008117FE" w:rsidRDefault="008117FE" w:rsidP="00CE3AED">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Nhạc cụ quen dùng</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Đàn giai điệu bài TĐN số 6.</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CE3AED">
      <w:pPr>
        <w:numPr>
          <w:ilvl w:val="0"/>
          <w:numId w:val="13"/>
        </w:numPr>
        <w:spacing w:after="0" w:line="40" w:lineRule="atLeast"/>
        <w:ind w:left="0"/>
        <w:rPr>
          <w:rFonts w:ascii="Times New Roman" w:hAnsi="Times New Roman" w:cs="Times New Roman"/>
          <w:sz w:val="28"/>
          <w:szCs w:val="28"/>
          <w:lang w:val="nl-NL"/>
        </w:rPr>
      </w:pPr>
      <w:r w:rsidRPr="008117FE">
        <w:rPr>
          <w:rFonts w:ascii="Times New Roman" w:hAnsi="Times New Roman" w:cs="Times New Roman"/>
          <w:b/>
          <w:sz w:val="28"/>
          <w:szCs w:val="28"/>
          <w:lang w:val="nl-NL"/>
        </w:rPr>
        <w:t>Ổn định tổ chức</w:t>
      </w:r>
      <w:r w:rsidRPr="008117FE">
        <w:rPr>
          <w:rFonts w:ascii="Times New Roman" w:hAnsi="Times New Roman" w:cs="Times New Roman"/>
          <w:sz w:val="28"/>
          <w:szCs w:val="28"/>
          <w:lang w:val="nl-NL"/>
        </w:rPr>
        <w:t>: ( 1’) Nhắc nhở HS tư thế ngồi học hát.</w:t>
      </w:r>
    </w:p>
    <w:p w:rsidR="008117FE" w:rsidRPr="008117FE" w:rsidRDefault="008117FE" w:rsidP="00CE3AED">
      <w:pPr>
        <w:numPr>
          <w:ilvl w:val="0"/>
          <w:numId w:val="13"/>
        </w:numPr>
        <w:spacing w:after="0" w:line="40" w:lineRule="atLeast"/>
        <w:ind w:left="0"/>
        <w:rPr>
          <w:rFonts w:ascii="Times New Roman" w:hAnsi="Times New Roman" w:cs="Times New Roman"/>
          <w:sz w:val="28"/>
          <w:szCs w:val="28"/>
          <w:lang w:val="nl-NL"/>
        </w:rPr>
      </w:pPr>
      <w:r w:rsidRPr="008117FE">
        <w:rPr>
          <w:rFonts w:ascii="Times New Roman" w:hAnsi="Times New Roman" w:cs="Times New Roman"/>
          <w:b/>
          <w:sz w:val="28"/>
          <w:szCs w:val="28"/>
          <w:lang w:val="nl-NL"/>
        </w:rPr>
        <w:t>Kiểm tra bài cũ</w:t>
      </w:r>
      <w:r w:rsidRPr="008117FE">
        <w:rPr>
          <w:rFonts w:ascii="Times New Roman" w:hAnsi="Times New Roman" w:cs="Times New Roman"/>
          <w:sz w:val="28"/>
          <w:szCs w:val="28"/>
          <w:lang w:val="nl-NL"/>
        </w:rPr>
        <w:t>: ( 2’)  Kết hợp trong khi ôn</w:t>
      </w:r>
    </w:p>
    <w:p w:rsidR="008117FE" w:rsidRPr="008117FE" w:rsidRDefault="008117FE" w:rsidP="00CE3AED">
      <w:pPr>
        <w:numPr>
          <w:ilvl w:val="0"/>
          <w:numId w:val="13"/>
        </w:numPr>
        <w:spacing w:after="0" w:line="40" w:lineRule="atLeast"/>
        <w:ind w:left="0"/>
        <w:rPr>
          <w:rFonts w:ascii="Times New Roman" w:hAnsi="Times New Roman" w:cs="Times New Roman"/>
          <w:sz w:val="28"/>
          <w:szCs w:val="28"/>
          <w:lang w:val="nl-NL"/>
        </w:rPr>
      </w:pPr>
      <w:r w:rsidRPr="008117FE">
        <w:rPr>
          <w:rFonts w:ascii="Times New Roman" w:hAnsi="Times New Roman" w:cs="Times New Roman"/>
          <w:b/>
          <w:sz w:val="28"/>
          <w:szCs w:val="28"/>
          <w:lang w:val="nl-NL"/>
        </w:rPr>
        <w:t>Bài mới</w:t>
      </w:r>
      <w:r w:rsidRPr="008117FE">
        <w:rPr>
          <w:rFonts w:ascii="Times New Roman" w:hAnsi="Times New Roman" w:cs="Times New Roman"/>
          <w:sz w:val="28"/>
          <w:szCs w:val="28"/>
          <w:lang w:val="nl-NL"/>
        </w:rPr>
        <w:t xml:space="preserve">:      </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8"/>
        <w:gridCol w:w="4068"/>
      </w:tblGrid>
      <w:tr w:rsidR="008117FE" w:rsidRPr="008117FE" w:rsidTr="0056199E">
        <w:tc>
          <w:tcPr>
            <w:tcW w:w="6138"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068"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138" w:type="dxa"/>
          </w:tcPr>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( 10’)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Tre ngà bên lăng Bác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gõ đệm theo phách, GV phân công một tổ gõ đệm nhẹ nhàng</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bằng cách hát có lĩnh xướng, đồng ca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2 ( 10’)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Đất nước tươi đẹp sao</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gõ đệm và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đối đáp, đồng ca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Hát lời 2 tương tự</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hát theo nhóm, hát kết hợp gõ đệm và vận động theo nhạc. </w:t>
            </w:r>
          </w:p>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3 ( 10’)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       Ôn tập TĐN số 6</w:t>
            </w:r>
          </w:p>
          <w:p w:rsidR="008117FE" w:rsidRPr="008117FE" w:rsidRDefault="008117FE" w:rsidP="00CE3AED">
            <w:pPr>
              <w:numPr>
                <w:ilvl w:val="0"/>
                <w:numId w:val="5"/>
              </w:numPr>
              <w:spacing w:after="0" w:line="40" w:lineRule="atLeast"/>
              <w:ind w:left="0"/>
              <w:rPr>
                <w:rFonts w:ascii="Times New Roman" w:hAnsi="Times New Roman" w:cs="Times New Roman"/>
                <w:sz w:val="28"/>
                <w:szCs w:val="28"/>
                <w:lang w:val="nl-NL"/>
              </w:rPr>
            </w:pPr>
            <w:r w:rsidRPr="008117FE">
              <w:rPr>
                <w:rFonts w:ascii="Times New Roman" w:hAnsi="Times New Roman" w:cs="Times New Roman"/>
                <w:sz w:val="28"/>
                <w:szCs w:val="28"/>
                <w:lang w:val="nl-NL"/>
              </w:rPr>
              <w:t>Luyện tập cao độ:</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rPr>
              <w:object w:dxaOrig="3525" w:dyaOrig="720">
                <v:shape id="_x0000_i1067" type="#_x0000_t75" style="width:176.25pt;height:36pt;mso-position-horizontal-relative:page;mso-position-vertical-relative:page" o:ole="">
                  <v:imagedata r:id="rId56" o:title=""/>
                </v:shape>
                <o:OLEObject Type="Embed" ProgID="PBrush" ShapeID="_x0000_i1067" DrawAspect="Content" ObjectID="_1524284237" r:id="rId79"/>
              </w:objec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luyện tiết tấu:</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Gõ lại tiết tấu  TĐN số 6.</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Nửa lớp đọc nhạc và hát lời, nửa lớp gõ tiết tấu. Đổi lại phần trình bày</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gõ phách:</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Nửa lớp đọc nhạc và hát lời, nửa lớp gõ phách. Đổi lại phần trình bày.</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đọc nhạc, hát lời kết hợp gõ phách.</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CE3AED">
            <w:pPr>
              <w:numPr>
                <w:ilvl w:val="0"/>
                <w:numId w:val="11"/>
              </w:numPr>
              <w:tabs>
                <w:tab w:val="left" w:pos="720"/>
                <w:tab w:val="left" w:pos="2820"/>
              </w:tabs>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4: ( 2’)</w:t>
            </w:r>
          </w:p>
          <w:p w:rsidR="008117FE" w:rsidRPr="008117FE" w:rsidRDefault="008117FE" w:rsidP="00CE3AED">
            <w:pPr>
              <w:tabs>
                <w:tab w:val="left" w:pos="2820"/>
              </w:tabs>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        Cũng cố và dặn dò:</w:t>
            </w:r>
          </w:p>
          <w:p w:rsidR="008117FE" w:rsidRPr="008117FE" w:rsidRDefault="008117FE" w:rsidP="00CE3AED">
            <w:pPr>
              <w:tabs>
                <w:tab w:val="left" w:pos="2820"/>
              </w:tabs>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Nhận xét tiết học</w:t>
            </w:r>
          </w:p>
          <w:p w:rsidR="008117FE" w:rsidRPr="008117FE" w:rsidRDefault="008117FE" w:rsidP="00CE3AED">
            <w:pPr>
              <w:tabs>
                <w:tab w:val="left" w:pos="2820"/>
              </w:tabs>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Khen những HS có tinh thần học tập tốt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Dặn dò HS về nhà ôn lại 2 bài hát và bài TĐN.</w:t>
            </w:r>
          </w:p>
        </w:tc>
        <w:tc>
          <w:tcPr>
            <w:tcW w:w="4068" w:type="dxa"/>
          </w:tcPr>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hát, vận động</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- 4-5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luyện cao độ</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lắng nghe</w:t>
            </w:r>
          </w:p>
        </w:tc>
      </w:tr>
    </w:tbl>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br w:type="textWrapping" w:clear="all"/>
      </w:r>
    </w:p>
    <w:p w:rsidR="008117FE" w:rsidRPr="008117FE" w:rsidRDefault="008117FE" w:rsidP="00CE3AED">
      <w:pPr>
        <w:spacing w:after="0" w:line="40" w:lineRule="atLeast"/>
        <w:rPr>
          <w:rFonts w:ascii="Times New Roman" w:hAnsi="Times New Roman" w:cs="Times New Roman"/>
          <w:sz w:val="28"/>
          <w:szCs w:val="28"/>
          <w:lang w:val="nl-NL"/>
        </w:rPr>
      </w:pPr>
    </w:p>
    <w:p w:rsid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w:t>
      </w:r>
      <w:r w:rsidR="008168A1">
        <w:rPr>
          <w:rFonts w:ascii="Times New Roman" w:hAnsi="Times New Roman" w:cs="Times New Roman"/>
          <w:sz w:val="28"/>
          <w:szCs w:val="28"/>
          <w:lang w:val="nl-NL"/>
        </w:rPr>
        <w:t>......................</w:t>
      </w: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68A1" w:rsidRDefault="008168A1"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lastRenderedPageBreak/>
        <w:t>Ngày soạn:</w:t>
      </w:r>
    </w:p>
    <w:p w:rsidR="008117FE" w:rsidRPr="008117FE" w:rsidRDefault="008117FE" w:rsidP="00CE3AED">
      <w:pPr>
        <w:spacing w:after="0" w:line="40" w:lineRule="atLeast"/>
        <w:rPr>
          <w:rFonts w:ascii="Times New Roman" w:hAnsi="Times New Roman" w:cs="Times New Roman"/>
          <w:b/>
          <w:sz w:val="28"/>
          <w:szCs w:val="28"/>
          <w:lang w:val="nl-NL"/>
        </w:rPr>
      </w:pPr>
      <w:r w:rsidRPr="008117FE">
        <w:rPr>
          <w:rFonts w:ascii="Times New Roman" w:hAnsi="Times New Roman" w:cs="Times New Roman"/>
          <w:b/>
          <w:sz w:val="28"/>
          <w:szCs w:val="28"/>
          <w:lang w:val="nl-NL"/>
        </w:rPr>
        <w:t>Ngày giảng:</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TUẦN 34</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VÀ KIỂM TRA 2 BÀI HÁT</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EM VẪN NHỚ TRƯỜNG XƯA, DÀN ĐỒNG CA MÙA HẠ</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TĐN SỐ 8</w:t>
      </w:r>
    </w:p>
    <w:p w:rsidR="008117FE" w:rsidRPr="008117FE" w:rsidRDefault="008D3B55" w:rsidP="008D3B55">
      <w:pPr>
        <w:spacing w:after="0" w:line="40" w:lineRule="atLeast"/>
        <w:rPr>
          <w:rFonts w:ascii="Times New Roman" w:hAnsi="Times New Roman" w:cs="Times New Roman"/>
          <w:b/>
          <w:sz w:val="28"/>
          <w:szCs w:val="28"/>
          <w:lang w:val="nl-NL"/>
        </w:rPr>
      </w:pPr>
      <w:r>
        <w:rPr>
          <w:rFonts w:ascii="Times New Roman" w:hAnsi="Times New Roman" w:cs="Times New Roman"/>
          <w:b/>
          <w:sz w:val="28"/>
          <w:szCs w:val="28"/>
          <w:lang w:val="nl-NL"/>
        </w:rPr>
        <w:t>I.</w:t>
      </w:r>
      <w:r w:rsidR="008117FE" w:rsidRPr="008117FE">
        <w:rPr>
          <w:rFonts w:ascii="Times New Roman" w:hAnsi="Times New Roman" w:cs="Times New Roman"/>
          <w:b/>
          <w:sz w:val="28"/>
          <w:szCs w:val="28"/>
          <w:lang w:val="nl-NL"/>
        </w:rPr>
        <w:t>MỤC TIÊU:</w:t>
      </w:r>
    </w:p>
    <w:p w:rsidR="008117FE" w:rsidRPr="008117FE" w:rsidRDefault="008117FE" w:rsidP="00CE3AED">
      <w:pPr>
        <w:spacing w:after="0" w:line="40" w:lineRule="atLeast"/>
        <w:jc w:val="center"/>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xml:space="preserve">- HS hát bài </w:t>
      </w:r>
      <w:r w:rsidRPr="008117FE">
        <w:rPr>
          <w:rFonts w:ascii="Times New Roman" w:hAnsi="Times New Roman" w:cs="Times New Roman"/>
          <w:i/>
          <w:sz w:val="28"/>
          <w:szCs w:val="28"/>
          <w:lang w:val="nl-NL"/>
        </w:rPr>
        <w:t>Em vẫn nhớ trường xưa</w:t>
      </w: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Dàn đồng ca mùa hạ</w:t>
      </w:r>
      <w:r w:rsidRPr="008117FE">
        <w:rPr>
          <w:rFonts w:ascii="Times New Roman" w:hAnsi="Times New Roman" w:cs="Times New Roman"/>
          <w:sz w:val="28"/>
          <w:szCs w:val="28"/>
          <w:lang w:val="nl-NL"/>
        </w:rPr>
        <w:t xml:space="preserve"> kết hợp gõ đệm và vận động theo nhạc. </w:t>
      </w:r>
    </w:p>
    <w:p w:rsidR="008117FE" w:rsidRPr="008117FE" w:rsidRDefault="009E5897" w:rsidP="00CE3AED">
      <w:pPr>
        <w:spacing w:after="0" w:line="4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46" type="#_x0000_t202" style="position:absolute;left:0;text-align:left;margin-left:434.25pt;margin-top:11.1pt;width:27pt;height:27pt;z-index:251660288" filled="f" stroked="f">
            <v:textbox>
              <w:txbxContent>
                <w:p w:rsidR="00FA0893" w:rsidRDefault="00FA0893" w:rsidP="008117FE">
                  <w:pPr>
                    <w:rPr>
                      <w:b/>
                      <w:lang w:val="nl-NL"/>
                    </w:rPr>
                  </w:pPr>
                  <w:r>
                    <w:rPr>
                      <w:b/>
                      <w:lang w:val="nl-NL"/>
                    </w:rPr>
                    <w:t xml:space="preserve"> 3</w:t>
                  </w:r>
                </w:p>
              </w:txbxContent>
            </v:textbox>
          </v:shape>
        </w:pict>
      </w:r>
      <w:r w:rsidR="008117FE" w:rsidRPr="008117FE">
        <w:rPr>
          <w:rFonts w:ascii="Times New Roman" w:hAnsi="Times New Roman" w:cs="Times New Roman"/>
          <w:sz w:val="28"/>
          <w:szCs w:val="28"/>
          <w:lang w:val="nl-NL"/>
        </w:rPr>
        <w:tab/>
        <w:t>- Trình bày 2 bài hát theo nhóm, cá nhân.</w:t>
      </w:r>
    </w:p>
    <w:p w:rsidR="008117FE" w:rsidRPr="008117FE" w:rsidRDefault="009E5897" w:rsidP="00CE3AED">
      <w:pPr>
        <w:spacing w:after="0" w:line="40" w:lineRule="atLeast"/>
        <w:jc w:val="both"/>
        <w:rPr>
          <w:rFonts w:ascii="Times New Roman" w:hAnsi="Times New Roman" w:cs="Times New Roman"/>
          <w:sz w:val="28"/>
          <w:szCs w:val="28"/>
          <w:lang w:val="nl-NL"/>
        </w:rPr>
      </w:pPr>
      <w:r w:rsidRPr="009E5897">
        <w:rPr>
          <w:rFonts w:ascii="Times New Roman" w:hAnsi="Times New Roman" w:cs="Times New Roman"/>
          <w:sz w:val="28"/>
          <w:szCs w:val="28"/>
          <w:lang w:val="nl-NL"/>
        </w:rPr>
        <w:pict>
          <v:shape id="_x0000_s1047" type="#_x0000_t202" style="position:absolute;left:0;text-align:left;margin-left:438.4pt;margin-top:1.15pt;width:27pt;height:27pt;z-index:251661312" filled="f" stroked="f">
            <v:textbox>
              <w:txbxContent>
                <w:p w:rsidR="00FA0893" w:rsidRDefault="00FA0893" w:rsidP="008117FE">
                  <w:pPr>
                    <w:rPr>
                      <w:b/>
                      <w:lang w:val="nl-NL"/>
                    </w:rPr>
                  </w:pPr>
                  <w:r>
                    <w:rPr>
                      <w:b/>
                      <w:lang w:val="nl-NL"/>
                    </w:rPr>
                    <w:t>4</w:t>
                  </w:r>
                </w:p>
              </w:txbxContent>
            </v:textbox>
          </v:shape>
        </w:pict>
      </w:r>
      <w:r w:rsidR="008117FE" w:rsidRPr="008117FE">
        <w:rPr>
          <w:rFonts w:ascii="Times New Roman" w:hAnsi="Times New Roman" w:cs="Times New Roman"/>
          <w:sz w:val="28"/>
          <w:szCs w:val="28"/>
          <w:lang w:val="nl-NL"/>
        </w:rPr>
        <w:tab/>
        <w:t>- HS đọc nhạc, hát lời bài TĐN số 8 kết hợp gõ phách và đánh nhịp</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II. ĐỒ DÙNG DẠY HỌC:</w:t>
      </w:r>
    </w:p>
    <w:p w:rsidR="008117FE" w:rsidRPr="008117FE" w:rsidRDefault="008117FE" w:rsidP="00CE3AED">
      <w:pPr>
        <w:numPr>
          <w:ilvl w:val="0"/>
          <w:numId w:val="5"/>
        </w:numPr>
        <w:tabs>
          <w:tab w:val="clear" w:pos="360"/>
        </w:tabs>
        <w:spacing w:after="0" w:line="40" w:lineRule="atLeast"/>
        <w:ind w:left="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Nhạc cụ quen dùng</w:t>
      </w:r>
    </w:p>
    <w:p w:rsidR="008117FE" w:rsidRPr="008117FE" w:rsidRDefault="008117FE" w:rsidP="00CE3AED">
      <w:pPr>
        <w:numPr>
          <w:ilvl w:val="0"/>
          <w:numId w:val="5"/>
        </w:numPr>
        <w:tabs>
          <w:tab w:val="clear" w:pos="360"/>
        </w:tabs>
        <w:spacing w:after="0" w:line="40" w:lineRule="atLeast"/>
        <w:ind w:left="0"/>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Đàn giai điệu bài TĐN số 8.</w:t>
      </w:r>
    </w:p>
    <w:p w:rsidR="008117FE" w:rsidRPr="008117FE" w:rsidRDefault="008117FE" w:rsidP="00CE3AED">
      <w:pPr>
        <w:spacing w:after="0" w:line="40" w:lineRule="atLeast"/>
        <w:jc w:val="both"/>
        <w:rPr>
          <w:rFonts w:ascii="Times New Roman" w:hAnsi="Times New Roman" w:cs="Times New Roman"/>
          <w:b/>
          <w:i/>
          <w:sz w:val="28"/>
          <w:szCs w:val="28"/>
          <w:lang w:val="nl-NL"/>
        </w:rPr>
      </w:pPr>
      <w:r w:rsidRPr="008117FE">
        <w:rPr>
          <w:rFonts w:ascii="Times New Roman" w:hAnsi="Times New Roman" w:cs="Times New Roman"/>
          <w:b/>
          <w:sz w:val="28"/>
          <w:szCs w:val="28"/>
          <w:lang w:val="nl-NL"/>
        </w:rPr>
        <w:t>III. CÁC HOẠT ĐỘNG DẠY VÀ HỌC: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b/>
          <w:sz w:val="28"/>
          <w:szCs w:val="28"/>
          <w:lang w:val="nl-NL"/>
        </w:rPr>
        <w:t>1.Ổn định tổ chức</w:t>
      </w:r>
      <w:r w:rsidRPr="008117FE">
        <w:rPr>
          <w:rFonts w:ascii="Times New Roman" w:hAnsi="Times New Roman" w:cs="Times New Roman"/>
          <w:sz w:val="28"/>
          <w:szCs w:val="28"/>
          <w:lang w:val="nl-NL"/>
        </w:rPr>
        <w:t>: ( 1’)Nhắc nhở HS tư thế ngồi học hát.</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b/>
          <w:sz w:val="28"/>
          <w:szCs w:val="28"/>
          <w:lang w:val="nl-NL"/>
        </w:rPr>
        <w:t>2.Kiểm tra bài cũ</w:t>
      </w:r>
      <w:r w:rsidRPr="008117FE">
        <w:rPr>
          <w:rFonts w:ascii="Times New Roman" w:hAnsi="Times New Roman" w:cs="Times New Roman"/>
          <w:sz w:val="28"/>
          <w:szCs w:val="28"/>
          <w:lang w:val="nl-NL"/>
        </w:rPr>
        <w:t>: ( 2’) Kết hợp trong khi ôn</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b/>
          <w:sz w:val="28"/>
          <w:szCs w:val="28"/>
          <w:lang w:val="nl-NL"/>
        </w:rPr>
        <w:t>3.Bài mới</w:t>
      </w: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gridCol w:w="4140"/>
      </w:tblGrid>
      <w:tr w:rsidR="008117FE" w:rsidRPr="008117FE" w:rsidTr="008D3B55">
        <w:tc>
          <w:tcPr>
            <w:tcW w:w="6030" w:type="dxa"/>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4140" w:type="dxa"/>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8D3B55">
        <w:tc>
          <w:tcPr>
            <w:tcW w:w="6030" w:type="dxa"/>
          </w:tcPr>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1:  ( 10’)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Em vẫn nhớ trường xưa</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hát kết hợp gõ đệm: đoạn 1 gõ đệm theo phách, đoạn 2 gõ với hai âm sắc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hát bằng cách hát nối tiếp, đồng ca kết hợp gõ đệm</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Trình bày bài hát theo nhóm, hát kết hợp gõ đệm và vận động theo nhạc.</w:t>
            </w:r>
          </w:p>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2 ( 10’) </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Ôn tập bài hát: </w:t>
            </w:r>
            <w:r w:rsidRPr="008117FE">
              <w:rPr>
                <w:rFonts w:ascii="Times New Roman" w:hAnsi="Times New Roman" w:cs="Times New Roman"/>
                <w:b/>
                <w:i/>
                <w:sz w:val="28"/>
                <w:szCs w:val="28"/>
                <w:lang w:val="nl-NL"/>
              </w:rPr>
              <w:t>Dàn đồng ca mùa hạ</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gõ đệm theo nhịp.</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Từng tổ trình bày bài hát.</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Cá nhân trình bày bài hát.</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 bài hát bằng cách hát có lĩnh xướng, đối đáp, đồng ca kết hợp gõ đệm</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hát kết hợp vận động theo nhạc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+ 2 – 3 HS làm mẫu</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tập hát kết hợp vận động theo nhạc.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hát theo nhóm, hát kết hợp gõ đệm </w:t>
            </w:r>
            <w:r w:rsidRPr="008117FE">
              <w:rPr>
                <w:rFonts w:ascii="Times New Roman" w:hAnsi="Times New Roman" w:cs="Times New Roman"/>
                <w:sz w:val="28"/>
                <w:szCs w:val="28"/>
                <w:lang w:val="nl-NL"/>
              </w:rPr>
              <w:lastRenderedPageBreak/>
              <w:t>và vận động theo nhạc.</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3 ( 10’)</w:t>
            </w:r>
          </w:p>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Ôn tập TĐN số 8</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Luyện tập cao độ:</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rPr>
              <w:object w:dxaOrig="6825" w:dyaOrig="705">
                <v:shape id="_x0000_i1068" type="#_x0000_t75" style="width:341.25pt;height:35.25pt;mso-position-horizontal-relative:page;mso-position-vertical-relative:page" o:ole="">
                  <v:imagedata r:id="rId68" o:title=""/>
                </v:shape>
                <o:OLEObject Type="Embed" ProgID="PBrush" ShapeID="_x0000_i1068" DrawAspect="Content" ObjectID="_1524284238" r:id="rId80"/>
              </w:objec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luyện tiết tấu:</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Nửa lớp đọc nhạc và hát lời, nửa lớp gõ tiết tấu. Đổi lại phần trình bày</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Đọc nhạc, hát lời kết hợp gõ phách:</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Nửa lớp đọc nhạc và hát lời, nửa lớp gõ phách. Đổi lại phần trình bày.</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Cả lớp đọc nhạc, hát lời kết hợp gõ phách.</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Nhóm, cá nhân trình bày.</w:t>
            </w:r>
          </w:p>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4: ( 2’) Củng cố và dặn dò</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Nhận xét tiết học</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Cả lớp đứng hát 2 bài hát vừa mới ôn xong.</w:t>
            </w: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 HS về nhà ôn lại các bài hát đã học để tuần sau biểu diễn</w:t>
            </w:r>
          </w:p>
        </w:tc>
        <w:tc>
          <w:tcPr>
            <w:tcW w:w="4140" w:type="dxa"/>
          </w:tcPr>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- 5-6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hiện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- 4-5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HS ghi bài</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HS đọc cao độ</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thực hiện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trình bày</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lắng nghe</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Cả lớp trình bày</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ngớ</w:t>
            </w:r>
          </w:p>
        </w:tc>
      </w:tr>
    </w:tbl>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r w:rsidRPr="008117FE">
        <w:rPr>
          <w:rFonts w:ascii="Times New Roman" w:hAnsi="Times New Roman" w:cs="Times New Roman"/>
          <w:sz w:val="28"/>
          <w:szCs w:val="28"/>
          <w:lang w:val="nl-NL"/>
        </w:rPr>
        <w:t>....................................................................................................................................................................................................................................................................................</w:t>
      </w:r>
      <w:r w:rsidR="008D3B55">
        <w:rPr>
          <w:rFonts w:ascii="Times New Roman" w:hAnsi="Times New Roman" w:cs="Times New Roman"/>
          <w:sz w:val="28"/>
          <w:szCs w:val="28"/>
          <w:lang w:val="nl-NL"/>
        </w:rPr>
        <w:t>......................</w:t>
      </w: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lang w:val="nl-NL"/>
        </w:rPr>
      </w:pPr>
    </w:p>
    <w:p w:rsidR="008117FE" w:rsidRDefault="008117FE" w:rsidP="00CE3AED">
      <w:pPr>
        <w:spacing w:after="0" w:line="40" w:lineRule="atLeast"/>
        <w:rPr>
          <w:rFonts w:ascii="Times New Roman" w:hAnsi="Times New Roman" w:cs="Times New Roman"/>
          <w:sz w:val="28"/>
          <w:szCs w:val="28"/>
          <w:lang w:val="nl-NL"/>
        </w:rPr>
      </w:pPr>
    </w:p>
    <w:p w:rsidR="008C44D5" w:rsidRDefault="008C44D5" w:rsidP="00CE3AED">
      <w:pPr>
        <w:spacing w:after="0" w:line="40" w:lineRule="atLeast"/>
        <w:rPr>
          <w:rFonts w:ascii="Times New Roman" w:hAnsi="Times New Roman" w:cs="Times New Roman"/>
          <w:sz w:val="28"/>
          <w:szCs w:val="28"/>
          <w:lang w:val="nl-NL"/>
        </w:rPr>
      </w:pPr>
    </w:p>
    <w:p w:rsidR="008C44D5" w:rsidRDefault="008C44D5" w:rsidP="00CE3AED">
      <w:pPr>
        <w:spacing w:after="0" w:line="40" w:lineRule="atLeast"/>
        <w:rPr>
          <w:rFonts w:ascii="Times New Roman" w:hAnsi="Times New Roman" w:cs="Times New Roman"/>
          <w:sz w:val="28"/>
          <w:szCs w:val="28"/>
          <w:lang w:val="nl-NL"/>
        </w:rPr>
      </w:pPr>
    </w:p>
    <w:p w:rsidR="008C44D5" w:rsidRDefault="008C44D5" w:rsidP="00CE3AED">
      <w:pPr>
        <w:spacing w:after="0" w:line="40" w:lineRule="atLeast"/>
        <w:rPr>
          <w:rFonts w:ascii="Times New Roman" w:hAnsi="Times New Roman" w:cs="Times New Roman"/>
          <w:sz w:val="28"/>
          <w:szCs w:val="28"/>
          <w:lang w:val="nl-NL"/>
        </w:rPr>
      </w:pPr>
    </w:p>
    <w:p w:rsidR="008C44D5" w:rsidRDefault="008C44D5" w:rsidP="00CE3AED">
      <w:pPr>
        <w:spacing w:after="0" w:line="40" w:lineRule="atLeast"/>
        <w:rPr>
          <w:rFonts w:ascii="Times New Roman" w:hAnsi="Times New Roman" w:cs="Times New Roman"/>
          <w:sz w:val="28"/>
          <w:szCs w:val="28"/>
          <w:lang w:val="nl-NL"/>
        </w:rPr>
      </w:pPr>
    </w:p>
    <w:p w:rsidR="008C44D5" w:rsidRDefault="008C44D5" w:rsidP="00CE3AED">
      <w:pPr>
        <w:spacing w:after="0" w:line="40" w:lineRule="atLeast"/>
        <w:rPr>
          <w:rFonts w:ascii="Times New Roman" w:hAnsi="Times New Roman" w:cs="Times New Roman"/>
          <w:sz w:val="28"/>
          <w:szCs w:val="28"/>
          <w:lang w:val="nl-NL"/>
        </w:rPr>
      </w:pPr>
    </w:p>
    <w:p w:rsidR="008C44D5" w:rsidRPr="008C44D5" w:rsidRDefault="008C44D5" w:rsidP="00CE3AED">
      <w:pPr>
        <w:spacing w:after="0" w:line="40" w:lineRule="atLeast"/>
        <w:rPr>
          <w:rFonts w:ascii="Times New Roman" w:hAnsi="Times New Roman" w:cs="Times New Roman"/>
          <w:b/>
          <w:sz w:val="28"/>
          <w:szCs w:val="28"/>
          <w:lang w:val="nl-NL"/>
        </w:rPr>
      </w:pPr>
      <w:r w:rsidRPr="008C44D5">
        <w:rPr>
          <w:rFonts w:ascii="Times New Roman" w:hAnsi="Times New Roman" w:cs="Times New Roman"/>
          <w:b/>
          <w:sz w:val="28"/>
          <w:szCs w:val="28"/>
          <w:lang w:val="nl-NL"/>
        </w:rPr>
        <w:lastRenderedPageBreak/>
        <w:t>Ngày soạn:</w:t>
      </w:r>
    </w:p>
    <w:p w:rsidR="008C44D5" w:rsidRPr="008C44D5" w:rsidRDefault="008C44D5" w:rsidP="00CE3AED">
      <w:pPr>
        <w:spacing w:after="0" w:line="40" w:lineRule="atLeast"/>
        <w:rPr>
          <w:rFonts w:ascii="Times New Roman" w:hAnsi="Times New Roman" w:cs="Times New Roman"/>
          <w:b/>
          <w:sz w:val="28"/>
          <w:szCs w:val="28"/>
          <w:lang w:val="nl-NL"/>
        </w:rPr>
      </w:pPr>
      <w:r w:rsidRPr="008C44D5">
        <w:rPr>
          <w:rFonts w:ascii="Times New Roman" w:hAnsi="Times New Roman" w:cs="Times New Roman"/>
          <w:b/>
          <w:sz w:val="28"/>
          <w:szCs w:val="28"/>
          <w:lang w:val="nl-NL"/>
        </w:rPr>
        <w:t>Ngày giảng:</w:t>
      </w:r>
    </w:p>
    <w:p w:rsidR="008C44D5" w:rsidRPr="008C44D5" w:rsidRDefault="008C44D5" w:rsidP="008C44D5">
      <w:pPr>
        <w:spacing w:after="0" w:line="40" w:lineRule="atLeast"/>
        <w:jc w:val="center"/>
        <w:rPr>
          <w:rFonts w:ascii="Times New Roman" w:hAnsi="Times New Roman" w:cs="Times New Roman"/>
          <w:b/>
          <w:sz w:val="28"/>
          <w:szCs w:val="28"/>
          <w:lang w:val="nl-NL"/>
        </w:rPr>
      </w:pPr>
      <w:r w:rsidRPr="008C44D5">
        <w:rPr>
          <w:rFonts w:ascii="Times New Roman" w:hAnsi="Times New Roman" w:cs="Times New Roman"/>
          <w:b/>
          <w:sz w:val="28"/>
          <w:szCs w:val="28"/>
          <w:lang w:val="nl-NL"/>
        </w:rPr>
        <w:t>TUẦN 35</w:t>
      </w:r>
    </w:p>
    <w:p w:rsidR="008C44D5" w:rsidRDefault="008C44D5" w:rsidP="008C44D5">
      <w:pPr>
        <w:spacing w:after="0" w:line="40" w:lineRule="atLeast"/>
        <w:jc w:val="center"/>
        <w:rPr>
          <w:rFonts w:ascii="Times New Roman" w:hAnsi="Times New Roman" w:cs="Times New Roman"/>
          <w:b/>
          <w:sz w:val="28"/>
          <w:szCs w:val="28"/>
          <w:lang w:val="nl-NL"/>
        </w:rPr>
      </w:pPr>
      <w:r w:rsidRPr="008C44D5">
        <w:rPr>
          <w:rFonts w:ascii="Times New Roman" w:hAnsi="Times New Roman" w:cs="Times New Roman"/>
          <w:b/>
          <w:sz w:val="28"/>
          <w:szCs w:val="28"/>
          <w:lang w:val="nl-NL"/>
        </w:rPr>
        <w:t>TẬP BIỂU DIỄN CÁC BÀI HÁT</w:t>
      </w:r>
    </w:p>
    <w:p w:rsidR="008117FE" w:rsidRPr="008C44D5" w:rsidRDefault="008C44D5" w:rsidP="00CE3AED">
      <w:pPr>
        <w:spacing w:after="0" w:line="40" w:lineRule="atLeast"/>
        <w:rPr>
          <w:rFonts w:ascii="Times New Roman" w:hAnsi="Times New Roman" w:cs="Times New Roman"/>
          <w:b/>
          <w:sz w:val="28"/>
          <w:szCs w:val="28"/>
          <w:lang w:val="nl-NL"/>
        </w:rPr>
      </w:pPr>
      <w:r>
        <w:rPr>
          <w:rFonts w:ascii="Times New Roman" w:hAnsi="Times New Roman" w:cs="Times New Roman"/>
          <w:b/>
          <w:sz w:val="28"/>
          <w:szCs w:val="28"/>
          <w:lang w:val="nl-NL"/>
        </w:rPr>
        <w:t>I.</w:t>
      </w:r>
      <w:r w:rsidRPr="008C44D5">
        <w:rPr>
          <w:rFonts w:ascii="Times New Roman" w:hAnsi="Times New Roman" w:cs="Times New Roman"/>
          <w:b/>
          <w:sz w:val="28"/>
          <w:szCs w:val="28"/>
          <w:lang w:val="nl-NL"/>
        </w:rPr>
        <w:t>MỤC TIÊU:</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được trình bày những bài hát đã học theo hình thức tốp ca, tam ca, song ca, đơn ca.</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HS hát kết hợp vận động theo nhạc hoặc múa phụ hoạ.</w:t>
      </w:r>
    </w:p>
    <w:p w:rsid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ab/>
        <w:t>- Qua các bài hát đã học trong năm giáo duc các em biết tầm quan trọng của âm nhạc đối với đời sống.</w:t>
      </w:r>
    </w:p>
    <w:p w:rsidR="008117FE" w:rsidRPr="008C44D5" w:rsidRDefault="008C44D5" w:rsidP="00CE3AED">
      <w:pPr>
        <w:spacing w:after="0" w:line="40" w:lineRule="atLeast"/>
        <w:jc w:val="both"/>
        <w:rPr>
          <w:rFonts w:ascii="Times New Roman" w:hAnsi="Times New Roman" w:cs="Times New Roman"/>
          <w:b/>
          <w:sz w:val="28"/>
          <w:szCs w:val="28"/>
          <w:lang w:val="nl-NL"/>
        </w:rPr>
      </w:pPr>
      <w:r w:rsidRPr="008C44D5">
        <w:rPr>
          <w:rFonts w:ascii="Times New Roman" w:hAnsi="Times New Roman" w:cs="Times New Roman"/>
          <w:b/>
          <w:sz w:val="28"/>
          <w:szCs w:val="28"/>
          <w:lang w:val="nl-NL"/>
        </w:rPr>
        <w:t>II. ĐỒ DÙNG DẠY HỌC:</w:t>
      </w:r>
    </w:p>
    <w:p w:rsidR="008117FE" w:rsidRPr="008117FE" w:rsidRDefault="008117FE" w:rsidP="00CE3AED">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Nhạc cụ quen dùng.</w:t>
      </w:r>
    </w:p>
    <w:p w:rsidR="008117FE" w:rsidRPr="008117FE" w:rsidRDefault="008117FE" w:rsidP="00CE3AED">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Phân công các nhóm trình bày bài hát đã học.</w:t>
      </w:r>
    </w:p>
    <w:p w:rsidR="008C44D5" w:rsidRDefault="008117FE" w:rsidP="008C44D5">
      <w:pPr>
        <w:spacing w:after="0" w:line="40" w:lineRule="atLeast"/>
        <w:ind w:firstLine="720"/>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Chỉ định HS dẫn chương trình.</w:t>
      </w:r>
    </w:p>
    <w:p w:rsidR="008C44D5" w:rsidRPr="008C44D5" w:rsidRDefault="008C44D5" w:rsidP="008C44D5">
      <w:pPr>
        <w:spacing w:after="0" w:line="40" w:lineRule="atLeast"/>
        <w:jc w:val="both"/>
        <w:rPr>
          <w:rFonts w:ascii="Times New Roman" w:hAnsi="Times New Roman" w:cs="Times New Roman"/>
          <w:b/>
          <w:sz w:val="28"/>
          <w:szCs w:val="28"/>
          <w:lang w:val="nl-NL"/>
        </w:rPr>
      </w:pPr>
      <w:r w:rsidRPr="008C44D5">
        <w:rPr>
          <w:rFonts w:ascii="Times New Roman" w:hAnsi="Times New Roman" w:cs="Times New Roman"/>
          <w:b/>
          <w:sz w:val="28"/>
          <w:szCs w:val="28"/>
          <w:lang w:val="nl-NL"/>
        </w:rPr>
        <w:t>III. HOẠT ĐỘNG DẠY VÀ HỌC:</w:t>
      </w:r>
    </w:p>
    <w:p w:rsidR="008117FE" w:rsidRPr="008117FE" w:rsidRDefault="008117FE" w:rsidP="00CE3AED">
      <w:pPr>
        <w:spacing w:after="0" w:line="40" w:lineRule="atLeast"/>
        <w:jc w:val="both"/>
        <w:rPr>
          <w:rFonts w:ascii="Times New Roman" w:hAnsi="Times New Roman" w:cs="Times New Roman"/>
          <w:b/>
          <w:imprint/>
          <w:sz w:val="28"/>
          <w:szCs w:val="28"/>
          <w:u w:val="wave" w:color="FF660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8"/>
        <w:gridCol w:w="3773"/>
      </w:tblGrid>
      <w:tr w:rsidR="008117FE" w:rsidRPr="008117FE" w:rsidTr="0056199E">
        <w:trPr>
          <w:trHeight w:val="645"/>
        </w:trPr>
        <w:tc>
          <w:tcPr>
            <w:tcW w:w="6138"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giáo viên</w:t>
            </w:r>
          </w:p>
        </w:tc>
        <w:tc>
          <w:tcPr>
            <w:tcW w:w="3773" w:type="dxa"/>
            <w:vAlign w:val="center"/>
          </w:tcPr>
          <w:p w:rsidR="008117FE" w:rsidRPr="008117FE" w:rsidRDefault="008117FE" w:rsidP="00CE3AED">
            <w:pPr>
              <w:spacing w:after="0" w:line="40" w:lineRule="atLeast"/>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Hoạt động của học sinh</w:t>
            </w:r>
          </w:p>
        </w:tc>
      </w:tr>
      <w:tr w:rsidR="008117FE" w:rsidRPr="008117FE" w:rsidTr="0056199E">
        <w:tc>
          <w:tcPr>
            <w:tcW w:w="6138" w:type="dxa"/>
          </w:tcPr>
          <w:p w:rsidR="008117FE" w:rsidRPr="008117FE" w:rsidRDefault="008117FE" w:rsidP="00CE3AED">
            <w:pPr>
              <w:numPr>
                <w:ilvl w:val="0"/>
                <w:numId w:val="11"/>
              </w:numPr>
              <w:spacing w:after="0" w:line="40" w:lineRule="atLeast"/>
              <w:ind w:left="0"/>
              <w:jc w:val="center"/>
              <w:rPr>
                <w:rFonts w:ascii="Times New Roman" w:hAnsi="Times New Roman" w:cs="Times New Roman"/>
                <w:b/>
                <w:sz w:val="28"/>
                <w:szCs w:val="28"/>
                <w:lang w:val="nl-NL"/>
              </w:rPr>
            </w:pPr>
            <w:r w:rsidRPr="008117FE">
              <w:rPr>
                <w:rFonts w:ascii="Times New Roman" w:hAnsi="Times New Roman" w:cs="Times New Roman"/>
                <w:b/>
                <w:sz w:val="28"/>
                <w:szCs w:val="28"/>
                <w:lang w:val="nl-NL"/>
              </w:rPr>
              <w:t xml:space="preserve">Hoạt động 1: </w:t>
            </w:r>
            <w:r w:rsidR="008C44D5">
              <w:rPr>
                <w:rFonts w:ascii="Times New Roman" w:hAnsi="Times New Roman" w:cs="Times New Roman"/>
                <w:b/>
                <w:sz w:val="28"/>
                <w:szCs w:val="28"/>
                <w:lang w:val="nl-NL"/>
              </w:rPr>
              <w:t>( 15’)</w:t>
            </w:r>
            <w:r w:rsidRPr="008117FE">
              <w:rPr>
                <w:rFonts w:ascii="Times New Roman" w:hAnsi="Times New Roman" w:cs="Times New Roman"/>
                <w:b/>
                <w:sz w:val="28"/>
                <w:szCs w:val="28"/>
                <w:lang w:val="nl-NL"/>
              </w:rPr>
              <w:t>Tập biểu diễn các bài hát</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b/>
                <w:sz w:val="28"/>
                <w:szCs w:val="28"/>
                <w:lang w:val="nl-NL"/>
              </w:rPr>
              <w:t>1. Phân công tiết mục</w:t>
            </w:r>
            <w:r w:rsidRPr="008117FE">
              <w:rPr>
                <w:rFonts w:ascii="Times New Roman" w:hAnsi="Times New Roman" w:cs="Times New Roman"/>
                <w:sz w:val="28"/>
                <w:szCs w:val="28"/>
                <w:lang w:val="nl-NL"/>
              </w:rPr>
              <w:t xml:space="preserve"> (thông báo từ tiết học trước)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Tổ 1:</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Reo vang bình minh </w:t>
            </w:r>
            <w:r w:rsidRPr="008117FE">
              <w:rPr>
                <w:rFonts w:ascii="Times New Roman" w:hAnsi="Times New Roman" w:cs="Times New Roman"/>
                <w:sz w:val="28"/>
                <w:szCs w:val="28"/>
                <w:lang w:val="nl-NL"/>
              </w:rPr>
              <w:t>(toàn bộ thành viên): hát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Ước mơ </w:t>
            </w:r>
            <w:r w:rsidRPr="008117FE">
              <w:rPr>
                <w:rFonts w:ascii="Times New Roman" w:hAnsi="Times New Roman" w:cs="Times New Roman"/>
                <w:sz w:val="28"/>
                <w:szCs w:val="28"/>
                <w:lang w:val="nl-NL"/>
              </w:rPr>
              <w:t>(4 – 5 HS): hát kết hợp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 Tổ 2:</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Những bông hoa những bài ca </w:t>
            </w:r>
            <w:r w:rsidRPr="008117FE">
              <w:rPr>
                <w:rFonts w:ascii="Times New Roman" w:hAnsi="Times New Roman" w:cs="Times New Roman"/>
                <w:sz w:val="28"/>
                <w:szCs w:val="28"/>
                <w:lang w:val="nl-NL"/>
              </w:rPr>
              <w:t>(toàn bộ thành viên): hát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Tre ngà bên lăng Bác </w:t>
            </w:r>
            <w:r w:rsidRPr="008117FE">
              <w:rPr>
                <w:rFonts w:ascii="Times New Roman" w:hAnsi="Times New Roman" w:cs="Times New Roman"/>
                <w:sz w:val="28"/>
                <w:szCs w:val="28"/>
                <w:lang w:val="nl-NL"/>
              </w:rPr>
              <w:t>(4 – 5 HS): hát kết hợp vận động theo nhạc.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Tổ 3:</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Dàn đồng ca mùa hạ </w:t>
            </w:r>
            <w:r w:rsidRPr="008117FE">
              <w:rPr>
                <w:rFonts w:ascii="Times New Roman" w:hAnsi="Times New Roman" w:cs="Times New Roman"/>
                <w:sz w:val="28"/>
                <w:szCs w:val="28"/>
                <w:lang w:val="nl-NL"/>
              </w:rPr>
              <w:t>(toàn bộ thành viên): hát kết hợp gõ đệm.</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xml:space="preserve">+ Trình bày bài </w:t>
            </w:r>
            <w:r w:rsidRPr="008117FE">
              <w:rPr>
                <w:rFonts w:ascii="Times New Roman" w:hAnsi="Times New Roman" w:cs="Times New Roman"/>
                <w:i/>
                <w:sz w:val="28"/>
                <w:szCs w:val="28"/>
                <w:lang w:val="nl-NL"/>
              </w:rPr>
              <w:t xml:space="preserve">Em vẫn nhớ trường xưa </w:t>
            </w:r>
            <w:r w:rsidRPr="008117FE">
              <w:rPr>
                <w:rFonts w:ascii="Times New Roman" w:hAnsi="Times New Roman" w:cs="Times New Roman"/>
                <w:sz w:val="28"/>
                <w:szCs w:val="28"/>
                <w:lang w:val="nl-NL"/>
              </w:rPr>
              <w:t>(4 – 5 HS): hát kết hợp vận động theo nhạc.</w:t>
            </w:r>
          </w:p>
          <w:p w:rsidR="008117FE" w:rsidRPr="008117FE" w:rsidRDefault="008117FE" w:rsidP="00CE3AED">
            <w:pPr>
              <w:spacing w:after="0" w:line="40" w:lineRule="atLeast"/>
              <w:jc w:val="both"/>
              <w:rPr>
                <w:rFonts w:ascii="Times New Roman" w:hAnsi="Times New Roman" w:cs="Times New Roman"/>
                <w:b/>
                <w:sz w:val="28"/>
                <w:szCs w:val="28"/>
                <w:lang w:val="nl-NL"/>
              </w:rPr>
            </w:pPr>
            <w:r w:rsidRPr="008117FE">
              <w:rPr>
                <w:rFonts w:ascii="Times New Roman" w:hAnsi="Times New Roman" w:cs="Times New Roman"/>
                <w:b/>
                <w:sz w:val="28"/>
                <w:szCs w:val="28"/>
                <w:lang w:val="nl-NL"/>
              </w:rPr>
              <w:t>2. Biểu diễn các bài hát</w:t>
            </w:r>
            <w:r w:rsidR="008C44D5">
              <w:rPr>
                <w:rFonts w:ascii="Times New Roman" w:hAnsi="Times New Roman" w:cs="Times New Roman"/>
                <w:b/>
                <w:sz w:val="28"/>
                <w:szCs w:val="28"/>
                <w:lang w:val="nl-NL"/>
              </w:rPr>
              <w:t xml:space="preserve"> ( 15’)</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Biểu diễn bài hát theo trình tự:</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Reo vang bình minh</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Những bông hoa những bài ca</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Dàn đồng ca mùa hạ</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sz w:val="28"/>
                <w:szCs w:val="28"/>
                <w:lang w:val="nl-NL"/>
              </w:rPr>
              <w:t xml:space="preserve">+ </w:t>
            </w:r>
            <w:r w:rsidRPr="008117FE">
              <w:rPr>
                <w:rFonts w:ascii="Times New Roman" w:hAnsi="Times New Roman" w:cs="Times New Roman"/>
                <w:i/>
                <w:sz w:val="28"/>
                <w:szCs w:val="28"/>
                <w:lang w:val="nl-NL"/>
              </w:rPr>
              <w:t xml:space="preserve"> Ước mơ</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xml:space="preserve">+ </w:t>
            </w:r>
            <w:r w:rsidRPr="008117FE">
              <w:rPr>
                <w:rFonts w:ascii="Times New Roman" w:hAnsi="Times New Roman" w:cs="Times New Roman"/>
                <w:i/>
                <w:sz w:val="28"/>
                <w:szCs w:val="28"/>
                <w:lang w:val="nl-NL"/>
              </w:rPr>
              <w:t xml:space="preserve"> Tre ngà bên lăng Bác</w:t>
            </w:r>
          </w:p>
          <w:p w:rsidR="008117FE" w:rsidRPr="008117FE" w:rsidRDefault="008117FE" w:rsidP="00CE3AED">
            <w:pPr>
              <w:spacing w:after="0" w:line="40" w:lineRule="atLeast"/>
              <w:jc w:val="both"/>
              <w:rPr>
                <w:rFonts w:ascii="Times New Roman" w:hAnsi="Times New Roman" w:cs="Times New Roman"/>
                <w:i/>
                <w:sz w:val="28"/>
                <w:szCs w:val="28"/>
                <w:lang w:val="nl-NL"/>
              </w:rPr>
            </w:pPr>
            <w:r w:rsidRPr="008117FE">
              <w:rPr>
                <w:rFonts w:ascii="Times New Roman" w:hAnsi="Times New Roman" w:cs="Times New Roman"/>
                <w:i/>
                <w:sz w:val="28"/>
                <w:szCs w:val="28"/>
                <w:lang w:val="nl-NL"/>
              </w:rPr>
              <w:t>+ Em vẫn nhớ trường xưa</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Mỗi tổ cử HS giới thiệu tiết mục</w:t>
            </w:r>
          </w:p>
          <w:p w:rsidR="008117FE" w:rsidRPr="008117FE" w:rsidRDefault="008117FE" w:rsidP="00CE3AED">
            <w:pPr>
              <w:numPr>
                <w:ilvl w:val="0"/>
                <w:numId w:val="11"/>
              </w:numPr>
              <w:spacing w:after="0" w:line="40" w:lineRule="atLeast"/>
              <w:ind w:left="0"/>
              <w:jc w:val="center"/>
              <w:rPr>
                <w:rFonts w:ascii="Times New Roman" w:hAnsi="Times New Roman" w:cs="Times New Roman"/>
                <w:b/>
                <w:color w:val="000000"/>
                <w:sz w:val="28"/>
                <w:szCs w:val="28"/>
                <w:lang w:val="nl-NL"/>
              </w:rPr>
            </w:pPr>
            <w:r w:rsidRPr="008117FE">
              <w:rPr>
                <w:rFonts w:ascii="Times New Roman" w:hAnsi="Times New Roman" w:cs="Times New Roman"/>
                <w:b/>
                <w:color w:val="000000"/>
                <w:sz w:val="28"/>
                <w:szCs w:val="28"/>
                <w:lang w:val="nl-NL"/>
              </w:rPr>
              <w:t xml:space="preserve">Hoạt động 2: </w:t>
            </w:r>
            <w:r w:rsidR="008C44D5">
              <w:rPr>
                <w:rFonts w:ascii="Times New Roman" w:hAnsi="Times New Roman" w:cs="Times New Roman"/>
                <w:b/>
                <w:color w:val="000000"/>
                <w:sz w:val="28"/>
                <w:szCs w:val="28"/>
                <w:lang w:val="nl-NL"/>
              </w:rPr>
              <w:t>( 5’)</w:t>
            </w:r>
            <w:r w:rsidRPr="008117FE">
              <w:rPr>
                <w:rFonts w:ascii="Times New Roman" w:hAnsi="Times New Roman" w:cs="Times New Roman"/>
                <w:b/>
                <w:color w:val="000000"/>
                <w:sz w:val="28"/>
                <w:szCs w:val="28"/>
                <w:lang w:val="nl-NL"/>
              </w:rPr>
              <w:t>Nhận xét - Đánh giá:</w:t>
            </w:r>
          </w:p>
          <w:p w:rsidR="008117FE" w:rsidRPr="008117FE" w:rsidRDefault="008117FE" w:rsidP="00CE3AED">
            <w:pPr>
              <w:pStyle w:val="BodyText"/>
              <w:spacing w:line="40" w:lineRule="atLeast"/>
              <w:ind w:right="0"/>
              <w:rPr>
                <w:color w:val="000000"/>
                <w:sz w:val="28"/>
                <w:szCs w:val="28"/>
                <w:lang w:val="nl-NL"/>
              </w:rPr>
            </w:pPr>
            <w:r w:rsidRPr="008117FE">
              <w:rPr>
                <w:color w:val="000000"/>
                <w:sz w:val="28"/>
                <w:szCs w:val="28"/>
                <w:lang w:val="nl-NL"/>
              </w:rPr>
              <w:t>- Biểu dương, khen ngợi những em tích cực hoạt động trong giờ, nhắc nhở, động viên những em chưa tích cực cần cố gắng để đạt kết cả cao hơn.</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Tổng hợp, nhận xét kết quả học tập cụ thể của HS trong một năm học. GV khen ngợi những em hoàn thành và hoàn thành tốt mục tiêu và nội dung môn học.</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Đánh giá công bằng, chính xác kết quả học tập của HS</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Khuyến khích HS sự tự tin khi trình bày các bài hát. Động viên các em nhiệt tình trong hoạt động âm nhạc ở trong và ngoài lớp học.</w:t>
            </w:r>
          </w:p>
        </w:tc>
        <w:tc>
          <w:tcPr>
            <w:tcW w:w="3773" w:type="dxa"/>
          </w:tcPr>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lastRenderedPageBreak/>
              <w:t xml:space="preserve"> </w:t>
            </w: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chuẩn bị</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biểu diễn</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lắng nghe và ghi nhớ</w:t>
            </w: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r w:rsidRPr="008117FE">
              <w:rPr>
                <w:rFonts w:ascii="Times New Roman" w:hAnsi="Times New Roman" w:cs="Times New Roman"/>
                <w:sz w:val="28"/>
                <w:szCs w:val="28"/>
                <w:lang w:val="nl-NL"/>
              </w:rPr>
              <w:t>- HS ghi nhận</w:t>
            </w:r>
          </w:p>
        </w:tc>
      </w:tr>
    </w:tbl>
    <w:p w:rsidR="008117FE" w:rsidRPr="008117FE" w:rsidRDefault="008117FE" w:rsidP="00CE3AED">
      <w:pPr>
        <w:spacing w:after="0" w:line="40" w:lineRule="atLeast"/>
        <w:jc w:val="both"/>
        <w:rPr>
          <w:rFonts w:ascii="Times New Roman" w:hAnsi="Times New Roman" w:cs="Times New Roman"/>
          <w:sz w:val="28"/>
          <w:szCs w:val="28"/>
          <w:lang w:val="id-ID"/>
        </w:rPr>
      </w:pPr>
    </w:p>
    <w:p w:rsidR="008117FE" w:rsidRPr="008117FE" w:rsidRDefault="008117FE" w:rsidP="00CE3AED">
      <w:pPr>
        <w:spacing w:after="0" w:line="40" w:lineRule="atLeast"/>
        <w:jc w:val="both"/>
        <w:rPr>
          <w:rFonts w:ascii="Times New Roman" w:hAnsi="Times New Roman" w:cs="Times New Roman"/>
          <w:sz w:val="28"/>
          <w:szCs w:val="28"/>
          <w:lang w:val="id-ID"/>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jc w:val="both"/>
        <w:rPr>
          <w:rFonts w:ascii="Times New Roman" w:hAnsi="Times New Roman" w:cs="Times New Roman"/>
          <w:sz w:val="28"/>
          <w:szCs w:val="28"/>
          <w:lang w:val="nl-NL"/>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p w:rsidR="008117FE" w:rsidRPr="008117FE" w:rsidRDefault="008117FE" w:rsidP="00CE3AED">
      <w:pPr>
        <w:spacing w:after="0" w:line="40" w:lineRule="atLeast"/>
        <w:rPr>
          <w:rFonts w:ascii="Times New Roman" w:hAnsi="Times New Roman" w:cs="Times New Roman"/>
          <w:sz w:val="28"/>
          <w:szCs w:val="28"/>
        </w:rPr>
      </w:pPr>
    </w:p>
    <w:sectPr w:rsidR="008117FE" w:rsidRPr="008117FE" w:rsidSect="000935D4">
      <w:headerReference w:type="default" r:id="rId81"/>
      <w:pgSz w:w="12240" w:h="15840"/>
      <w:pgMar w:top="1440" w:right="72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80" w:rsidRDefault="00365380" w:rsidP="008D7117">
      <w:pPr>
        <w:spacing w:after="0" w:line="240" w:lineRule="auto"/>
      </w:pPr>
      <w:r>
        <w:separator/>
      </w:r>
    </w:p>
  </w:endnote>
  <w:endnote w:type="continuationSeparator" w:id="0">
    <w:p w:rsidR="00365380" w:rsidRDefault="00365380" w:rsidP="008D7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80" w:rsidRDefault="00365380" w:rsidP="008D7117">
      <w:pPr>
        <w:spacing w:after="0" w:line="240" w:lineRule="auto"/>
      </w:pPr>
      <w:r>
        <w:separator/>
      </w:r>
    </w:p>
  </w:footnote>
  <w:footnote w:type="continuationSeparator" w:id="0">
    <w:p w:rsidR="00365380" w:rsidRDefault="00365380" w:rsidP="008D7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93" w:rsidRDefault="00FA0893">
    <w:pPr>
      <w:pStyle w:val="Header"/>
      <w:rPr>
        <w:sz w:val="28"/>
        <w:szCs w:val="28"/>
      </w:rPr>
    </w:pPr>
  </w:p>
  <w:p w:rsidR="00FA0893" w:rsidRPr="00FE742F" w:rsidRDefault="00FA0893">
    <w:pPr>
      <w:pStyle w:val="Header"/>
      <w:rPr>
        <w:i/>
        <w:sz w:val="28"/>
        <w:szCs w:val="28"/>
      </w:rPr>
    </w:pPr>
    <w:r w:rsidRPr="00FE742F">
      <w:rPr>
        <w:i/>
        <w:sz w:val="28"/>
        <w:szCs w:val="28"/>
      </w:rPr>
      <w:t xml:space="preserve">  Trường Tiểu học Bình Khê II                   </w:t>
    </w:r>
    <w:r>
      <w:rPr>
        <w:i/>
        <w:sz w:val="28"/>
        <w:szCs w:val="28"/>
      </w:rPr>
      <w:t xml:space="preserve">     </w:t>
    </w:r>
    <w:r w:rsidRPr="00FE742F">
      <w:rPr>
        <w:i/>
        <w:sz w:val="28"/>
        <w:szCs w:val="28"/>
      </w:rPr>
      <w:t xml:space="preserve">                             Giáo án Âm nhạc lớp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B039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5"/>
      <w:numFmt w:val="bullet"/>
      <w:lvlText w:val="-"/>
      <w:lvlJc w:val="left"/>
      <w:pPr>
        <w:tabs>
          <w:tab w:val="num" w:pos="360"/>
        </w:tabs>
        <w:ind w:left="36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0000010"/>
    <w:multiLevelType w:val="multilevel"/>
    <w:tmpl w:val="00000010"/>
    <w:lvl w:ilvl="0">
      <w:start w:val="1"/>
      <w:numFmt w:val="decimal"/>
      <w:lvlText w:val="%1."/>
      <w:lvlJc w:val="left"/>
      <w:pPr>
        <w:tabs>
          <w:tab w:val="num" w:pos="1080"/>
        </w:tabs>
        <w:ind w:left="1080" w:hanging="360"/>
      </w:pPr>
      <w:rPr>
        <w:rFonts w:hint="default"/>
        <w:b/>
        <w:i/>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15"/>
    <w:multiLevelType w:val="multilevel"/>
    <w:tmpl w:val="0000001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18"/>
    <w:multiLevelType w:val="multilevel"/>
    <w:tmpl w:val="000000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000001A"/>
    <w:multiLevelType w:val="multilevel"/>
    <w:tmpl w:val="000000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D"/>
    <w:multiLevelType w:val="singleLevel"/>
    <w:tmpl w:val="0000001D"/>
    <w:lvl w:ilvl="0">
      <w:start w:val="1"/>
      <w:numFmt w:val="decimal"/>
      <w:lvlText w:val="%1."/>
      <w:lvlJc w:val="left"/>
      <w:pPr>
        <w:tabs>
          <w:tab w:val="num" w:pos="1080"/>
        </w:tabs>
        <w:ind w:left="1080" w:hanging="360"/>
      </w:pPr>
      <w:rPr>
        <w:rFonts w:hint="default"/>
      </w:rPr>
    </w:lvl>
  </w:abstractNum>
  <w:abstractNum w:abstractNumId="8">
    <w:nsid w:val="00000021"/>
    <w:multiLevelType w:val="multilevel"/>
    <w:tmpl w:val="0000002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29"/>
    <w:multiLevelType w:val="multilevel"/>
    <w:tmpl w:val="1190FD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2A"/>
    <w:multiLevelType w:val="multilevel"/>
    <w:tmpl w:val="000000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000002C"/>
    <w:multiLevelType w:val="multilevel"/>
    <w:tmpl w:val="000000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000002D"/>
    <w:multiLevelType w:val="multilevel"/>
    <w:tmpl w:val="0000002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2E"/>
    <w:multiLevelType w:val="multilevel"/>
    <w:tmpl w:val="000000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54E1424"/>
    <w:multiLevelType w:val="hybridMultilevel"/>
    <w:tmpl w:val="941090DE"/>
    <w:lvl w:ilvl="0" w:tplc="7BC25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83628E"/>
    <w:multiLevelType w:val="hybridMultilevel"/>
    <w:tmpl w:val="309C5AB6"/>
    <w:lvl w:ilvl="0" w:tplc="988C9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87529"/>
    <w:multiLevelType w:val="hybridMultilevel"/>
    <w:tmpl w:val="ED6CEA98"/>
    <w:lvl w:ilvl="0" w:tplc="204EC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B578C"/>
    <w:multiLevelType w:val="hybridMultilevel"/>
    <w:tmpl w:val="2B56012C"/>
    <w:lvl w:ilvl="0" w:tplc="18086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70B2C"/>
    <w:multiLevelType w:val="hybridMultilevel"/>
    <w:tmpl w:val="1CEE5BFE"/>
    <w:lvl w:ilvl="0" w:tplc="BC32551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10666C"/>
    <w:multiLevelType w:val="hybridMultilevel"/>
    <w:tmpl w:val="FF5AD560"/>
    <w:lvl w:ilvl="0" w:tplc="F6A23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32749"/>
    <w:multiLevelType w:val="hybridMultilevel"/>
    <w:tmpl w:val="9AD6A16A"/>
    <w:lvl w:ilvl="0" w:tplc="388CD8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C6F9D"/>
    <w:multiLevelType w:val="hybridMultilevel"/>
    <w:tmpl w:val="634E0A12"/>
    <w:lvl w:ilvl="0" w:tplc="8312EE0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425B8"/>
    <w:multiLevelType w:val="hybridMultilevel"/>
    <w:tmpl w:val="610449EA"/>
    <w:lvl w:ilvl="0" w:tplc="38C8A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10DEB"/>
    <w:multiLevelType w:val="hybridMultilevel"/>
    <w:tmpl w:val="7174D4C8"/>
    <w:lvl w:ilvl="0" w:tplc="08FC2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EF3A6C"/>
    <w:multiLevelType w:val="hybridMultilevel"/>
    <w:tmpl w:val="A5ECC112"/>
    <w:lvl w:ilvl="0" w:tplc="1EC61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44A95"/>
    <w:multiLevelType w:val="hybridMultilevel"/>
    <w:tmpl w:val="2EF01090"/>
    <w:lvl w:ilvl="0" w:tplc="AEDA94BC">
      <w:start w:val="1"/>
      <w:numFmt w:val="decimal"/>
      <w:lvlText w:val="%1."/>
      <w:lvlJc w:val="left"/>
      <w:pPr>
        <w:ind w:left="1069" w:hanging="360"/>
      </w:pPr>
      <w:rPr>
        <w:rFonts w:ascii="Times New Roman" w:eastAsiaTheme="minorHAnsi" w:hAnsi="Times New Roman" w:cs="Times New Roman"/>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9"/>
  </w:num>
  <w:num w:numId="3">
    <w:abstractNumId w:val="10"/>
  </w:num>
  <w:num w:numId="4">
    <w:abstractNumId w:val="8"/>
  </w:num>
  <w:num w:numId="5">
    <w:abstractNumId w:val="1"/>
  </w:num>
  <w:num w:numId="6">
    <w:abstractNumId w:val="6"/>
  </w:num>
  <w:num w:numId="7">
    <w:abstractNumId w:val="12"/>
  </w:num>
  <w:num w:numId="8">
    <w:abstractNumId w:val="13"/>
  </w:num>
  <w:num w:numId="9">
    <w:abstractNumId w:val="5"/>
  </w:num>
  <w:num w:numId="10">
    <w:abstractNumId w:val="11"/>
  </w:num>
  <w:num w:numId="11">
    <w:abstractNumId w:val="4"/>
  </w:num>
  <w:num w:numId="12">
    <w:abstractNumId w:val="7"/>
  </w:num>
  <w:num w:numId="13">
    <w:abstractNumId w:val="3"/>
  </w:num>
  <w:num w:numId="14">
    <w:abstractNumId w:val="0"/>
  </w:num>
  <w:num w:numId="15">
    <w:abstractNumId w:val="21"/>
  </w:num>
  <w:num w:numId="16">
    <w:abstractNumId w:val="19"/>
  </w:num>
  <w:num w:numId="17">
    <w:abstractNumId w:val="15"/>
  </w:num>
  <w:num w:numId="18">
    <w:abstractNumId w:val="22"/>
  </w:num>
  <w:num w:numId="19">
    <w:abstractNumId w:val="17"/>
  </w:num>
  <w:num w:numId="20">
    <w:abstractNumId w:val="20"/>
  </w:num>
  <w:num w:numId="21">
    <w:abstractNumId w:val="24"/>
  </w:num>
  <w:num w:numId="22">
    <w:abstractNumId w:val="16"/>
  </w:num>
  <w:num w:numId="23">
    <w:abstractNumId w:val="23"/>
  </w:num>
  <w:num w:numId="24">
    <w:abstractNumId w:val="18"/>
  </w:num>
  <w:num w:numId="25">
    <w:abstractNumId w:val="25"/>
  </w:num>
  <w:num w:numId="26">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801A6"/>
    <w:rsid w:val="0005113B"/>
    <w:rsid w:val="000935D4"/>
    <w:rsid w:val="000C07F7"/>
    <w:rsid w:val="00154AAB"/>
    <w:rsid w:val="00175B4C"/>
    <w:rsid w:val="00180FE4"/>
    <w:rsid w:val="00193FB8"/>
    <w:rsid w:val="001F2672"/>
    <w:rsid w:val="00237827"/>
    <w:rsid w:val="00237D23"/>
    <w:rsid w:val="00296430"/>
    <w:rsid w:val="002D647B"/>
    <w:rsid w:val="0031760C"/>
    <w:rsid w:val="00365380"/>
    <w:rsid w:val="003741FC"/>
    <w:rsid w:val="004177CC"/>
    <w:rsid w:val="00432400"/>
    <w:rsid w:val="004533F2"/>
    <w:rsid w:val="004724A9"/>
    <w:rsid w:val="0048086D"/>
    <w:rsid w:val="00490515"/>
    <w:rsid w:val="004D2A65"/>
    <w:rsid w:val="004E720F"/>
    <w:rsid w:val="005147F1"/>
    <w:rsid w:val="005232AE"/>
    <w:rsid w:val="005324D6"/>
    <w:rsid w:val="0056199E"/>
    <w:rsid w:val="005C0DDE"/>
    <w:rsid w:val="005C7806"/>
    <w:rsid w:val="005D6A7B"/>
    <w:rsid w:val="005D7425"/>
    <w:rsid w:val="0062482F"/>
    <w:rsid w:val="00633462"/>
    <w:rsid w:val="0064288B"/>
    <w:rsid w:val="00653B92"/>
    <w:rsid w:val="006772F0"/>
    <w:rsid w:val="0068321B"/>
    <w:rsid w:val="00696402"/>
    <w:rsid w:val="006A2A23"/>
    <w:rsid w:val="006C68B3"/>
    <w:rsid w:val="00701769"/>
    <w:rsid w:val="007155CC"/>
    <w:rsid w:val="0074402E"/>
    <w:rsid w:val="00767B5A"/>
    <w:rsid w:val="007801A6"/>
    <w:rsid w:val="008117FE"/>
    <w:rsid w:val="008168A1"/>
    <w:rsid w:val="00843B06"/>
    <w:rsid w:val="0086079D"/>
    <w:rsid w:val="008B2978"/>
    <w:rsid w:val="008B5DE1"/>
    <w:rsid w:val="008C44D5"/>
    <w:rsid w:val="008D3B55"/>
    <w:rsid w:val="008D7117"/>
    <w:rsid w:val="00961478"/>
    <w:rsid w:val="009A7416"/>
    <w:rsid w:val="009E5897"/>
    <w:rsid w:val="009F2A35"/>
    <w:rsid w:val="00A01BA4"/>
    <w:rsid w:val="00A07860"/>
    <w:rsid w:val="00A514EB"/>
    <w:rsid w:val="00A91C3D"/>
    <w:rsid w:val="00A937CE"/>
    <w:rsid w:val="00AE491E"/>
    <w:rsid w:val="00AF52F7"/>
    <w:rsid w:val="00B05BC0"/>
    <w:rsid w:val="00B42F4D"/>
    <w:rsid w:val="00B44C9A"/>
    <w:rsid w:val="00B51555"/>
    <w:rsid w:val="00B6380C"/>
    <w:rsid w:val="00B743EC"/>
    <w:rsid w:val="00B91700"/>
    <w:rsid w:val="00BB402B"/>
    <w:rsid w:val="00BC45D1"/>
    <w:rsid w:val="00BE3283"/>
    <w:rsid w:val="00C40226"/>
    <w:rsid w:val="00C55E29"/>
    <w:rsid w:val="00C71837"/>
    <w:rsid w:val="00C921FA"/>
    <w:rsid w:val="00CB6439"/>
    <w:rsid w:val="00CC7676"/>
    <w:rsid w:val="00CE3AED"/>
    <w:rsid w:val="00D25797"/>
    <w:rsid w:val="00D90224"/>
    <w:rsid w:val="00DC5608"/>
    <w:rsid w:val="00E2544C"/>
    <w:rsid w:val="00E27E6A"/>
    <w:rsid w:val="00E505ED"/>
    <w:rsid w:val="00E50DE9"/>
    <w:rsid w:val="00E866E5"/>
    <w:rsid w:val="00EB1833"/>
    <w:rsid w:val="00ED1555"/>
    <w:rsid w:val="00EE6DAF"/>
    <w:rsid w:val="00F4145D"/>
    <w:rsid w:val="00F8590A"/>
    <w:rsid w:val="00FA0893"/>
    <w:rsid w:val="00FB12DF"/>
    <w:rsid w:val="00FE7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C0"/>
  </w:style>
  <w:style w:type="paragraph" w:styleId="Heading1">
    <w:name w:val="heading 1"/>
    <w:basedOn w:val="Normal"/>
    <w:next w:val="Normal"/>
    <w:link w:val="Heading1Char"/>
    <w:qFormat/>
    <w:rsid w:val="00B44C9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C9A"/>
    <w:rPr>
      <w:rFonts w:ascii="Cambria" w:eastAsia="Times New Roman" w:hAnsi="Cambria" w:cs="Times New Roman"/>
      <w:b/>
      <w:bCs/>
      <w:kern w:val="32"/>
      <w:sz w:val="32"/>
      <w:szCs w:val="32"/>
    </w:rPr>
  </w:style>
  <w:style w:type="numbering" w:customStyle="1" w:styleId="NoList1">
    <w:name w:val="No List1"/>
    <w:next w:val="NoList"/>
    <w:semiHidden/>
    <w:rsid w:val="00B44C9A"/>
  </w:style>
  <w:style w:type="paragraph" w:styleId="Header">
    <w:name w:val="header"/>
    <w:basedOn w:val="Normal"/>
    <w:link w:val="HeaderChar"/>
    <w:rsid w:val="00B44C9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4C9A"/>
    <w:rPr>
      <w:rFonts w:ascii="Times New Roman" w:eastAsia="Times New Roman" w:hAnsi="Times New Roman" w:cs="Times New Roman"/>
      <w:sz w:val="24"/>
      <w:szCs w:val="24"/>
    </w:rPr>
  </w:style>
  <w:style w:type="paragraph" w:styleId="Footer">
    <w:name w:val="footer"/>
    <w:basedOn w:val="Normal"/>
    <w:link w:val="FooterChar"/>
    <w:rsid w:val="00B44C9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44C9A"/>
    <w:rPr>
      <w:rFonts w:ascii="Times New Roman" w:eastAsia="Times New Roman" w:hAnsi="Times New Roman" w:cs="Times New Roman"/>
      <w:sz w:val="24"/>
      <w:szCs w:val="24"/>
    </w:rPr>
  </w:style>
  <w:style w:type="character" w:styleId="Hyperlink">
    <w:name w:val="Hyperlink"/>
    <w:rsid w:val="00B44C9A"/>
    <w:rPr>
      <w:color w:val="0000FF"/>
      <w:u w:val="single"/>
    </w:rPr>
  </w:style>
  <w:style w:type="character" w:styleId="PageNumber">
    <w:name w:val="page number"/>
    <w:basedOn w:val="DefaultParagraphFont"/>
    <w:rsid w:val="00B44C9A"/>
  </w:style>
  <w:style w:type="table" w:styleId="TableGrid">
    <w:name w:val="Table Grid"/>
    <w:basedOn w:val="TableNormal"/>
    <w:rsid w:val="00B44C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44C9A"/>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qFormat/>
    <w:rsid w:val="00B44C9A"/>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44C9A"/>
    <w:rPr>
      <w:rFonts w:ascii="Times New Roman" w:eastAsia="Times New Roman" w:hAnsi="Times New Roman" w:cs="Times New Roman"/>
      <w:sz w:val="28"/>
      <w:szCs w:val="24"/>
    </w:rPr>
  </w:style>
  <w:style w:type="paragraph" w:styleId="BodyText2">
    <w:name w:val="Body Text 2"/>
    <w:basedOn w:val="Normal"/>
    <w:link w:val="BodyText2Char"/>
    <w:rsid w:val="00B44C9A"/>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B44C9A"/>
    <w:rPr>
      <w:rFonts w:ascii="Times New Roman" w:eastAsia="Times New Roman" w:hAnsi="Times New Roman" w:cs="Times New Roman"/>
      <w:b/>
      <w:bCs/>
      <w:sz w:val="24"/>
      <w:szCs w:val="24"/>
    </w:rPr>
  </w:style>
  <w:style w:type="paragraph" w:styleId="BodyText">
    <w:name w:val="Body Text"/>
    <w:basedOn w:val="Normal"/>
    <w:link w:val="BodyTextChar"/>
    <w:rsid w:val="00B44C9A"/>
    <w:pPr>
      <w:spacing w:after="0" w:line="240" w:lineRule="auto"/>
      <w:ind w:right="-10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44C9A"/>
    <w:rPr>
      <w:rFonts w:ascii="Times New Roman" w:eastAsia="Times New Roman" w:hAnsi="Times New Roman" w:cs="Times New Roman"/>
      <w:sz w:val="24"/>
      <w:szCs w:val="24"/>
    </w:rPr>
  </w:style>
  <w:style w:type="paragraph" w:styleId="BodyTextIndent">
    <w:name w:val="Body Text Indent"/>
    <w:basedOn w:val="Normal"/>
    <w:link w:val="BodyTextIndentChar"/>
    <w:rsid w:val="00B44C9A"/>
    <w:pPr>
      <w:spacing w:before="120" w:after="0" w:line="312" w:lineRule="auto"/>
      <w:ind w:firstLine="720"/>
      <w:jc w:val="both"/>
    </w:pPr>
    <w:rPr>
      <w:rFonts w:ascii=".VnTime" w:eastAsia="Times New Roman" w:hAnsi=".VnTime" w:cs="Times New Roman"/>
      <w:spacing w:val="4"/>
      <w:sz w:val="28"/>
      <w:szCs w:val="24"/>
    </w:rPr>
  </w:style>
  <w:style w:type="character" w:customStyle="1" w:styleId="BodyTextIndentChar">
    <w:name w:val="Body Text Indent Char"/>
    <w:basedOn w:val="DefaultParagraphFont"/>
    <w:link w:val="BodyTextIndent"/>
    <w:rsid w:val="00B44C9A"/>
    <w:rPr>
      <w:rFonts w:ascii=".VnTime" w:eastAsia="Times New Roman" w:hAnsi=".VnTime" w:cs="Times New Roman"/>
      <w:spacing w:val="4"/>
      <w:sz w:val="28"/>
      <w:szCs w:val="24"/>
    </w:rPr>
  </w:style>
  <w:style w:type="paragraph" w:styleId="BalloonText">
    <w:name w:val="Balloon Text"/>
    <w:basedOn w:val="Normal"/>
    <w:link w:val="BalloonTextChar"/>
    <w:semiHidden/>
    <w:unhideWhenUsed/>
    <w:rsid w:val="00B44C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4C9A"/>
    <w:rPr>
      <w:rFonts w:ascii="Tahoma" w:eastAsia="Times New Roman" w:hAnsi="Tahoma" w:cs="Tahoma"/>
      <w:sz w:val="16"/>
      <w:szCs w:val="16"/>
    </w:rPr>
  </w:style>
  <w:style w:type="character" w:styleId="Emphasis">
    <w:name w:val="Emphasis"/>
    <w:qFormat/>
    <w:rsid w:val="00B44C9A"/>
    <w:rPr>
      <w:i/>
      <w:iCs/>
    </w:rPr>
  </w:style>
  <w:style w:type="paragraph" w:styleId="ListBullet">
    <w:name w:val="List Bullet"/>
    <w:basedOn w:val="Normal"/>
    <w:rsid w:val="00B44C9A"/>
    <w:pPr>
      <w:numPr>
        <w:numId w:val="14"/>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D7425"/>
    <w:pPr>
      <w:ind w:left="720"/>
      <w:contextualSpacing/>
    </w:pPr>
  </w:style>
  <w:style w:type="paragraph" w:styleId="NormalWeb">
    <w:name w:val="Normal (Web)"/>
    <w:basedOn w:val="Normal"/>
    <w:uiPriority w:val="99"/>
    <w:semiHidden/>
    <w:unhideWhenUsed/>
    <w:rsid w:val="00FA08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44C9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C9A"/>
    <w:rPr>
      <w:rFonts w:ascii="Cambria" w:eastAsia="Times New Roman" w:hAnsi="Cambria" w:cs="Times New Roman"/>
      <w:b/>
      <w:bCs/>
      <w:kern w:val="32"/>
      <w:sz w:val="32"/>
      <w:szCs w:val="32"/>
    </w:rPr>
  </w:style>
  <w:style w:type="numbering" w:customStyle="1" w:styleId="NoList1">
    <w:name w:val="No List1"/>
    <w:next w:val="NoList"/>
    <w:semiHidden/>
    <w:rsid w:val="00B44C9A"/>
  </w:style>
  <w:style w:type="paragraph" w:styleId="Header">
    <w:name w:val="header"/>
    <w:basedOn w:val="Normal"/>
    <w:link w:val="HeaderChar"/>
    <w:rsid w:val="00B44C9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44C9A"/>
    <w:rPr>
      <w:rFonts w:ascii="Times New Roman" w:eastAsia="Times New Roman" w:hAnsi="Times New Roman" w:cs="Times New Roman"/>
      <w:sz w:val="24"/>
      <w:szCs w:val="24"/>
    </w:rPr>
  </w:style>
  <w:style w:type="paragraph" w:styleId="Footer">
    <w:name w:val="footer"/>
    <w:basedOn w:val="Normal"/>
    <w:link w:val="FooterChar"/>
    <w:rsid w:val="00B44C9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44C9A"/>
    <w:rPr>
      <w:rFonts w:ascii="Times New Roman" w:eastAsia="Times New Roman" w:hAnsi="Times New Roman" w:cs="Times New Roman"/>
      <w:sz w:val="24"/>
      <w:szCs w:val="24"/>
    </w:rPr>
  </w:style>
  <w:style w:type="character" w:styleId="Hyperlink">
    <w:name w:val="Hyperlink"/>
    <w:rsid w:val="00B44C9A"/>
    <w:rPr>
      <w:color w:val="0000FF"/>
      <w:u w:val="single"/>
    </w:rPr>
  </w:style>
  <w:style w:type="character" w:styleId="PageNumber">
    <w:name w:val="page number"/>
    <w:basedOn w:val="DefaultParagraphFont"/>
    <w:rsid w:val="00B44C9A"/>
  </w:style>
  <w:style w:type="table" w:styleId="TableGrid">
    <w:name w:val="Table Grid"/>
    <w:basedOn w:val="TableNormal"/>
    <w:rsid w:val="00B44C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44C9A"/>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qFormat/>
    <w:rsid w:val="00B44C9A"/>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44C9A"/>
    <w:rPr>
      <w:rFonts w:ascii="Times New Roman" w:eastAsia="Times New Roman" w:hAnsi="Times New Roman" w:cs="Times New Roman"/>
      <w:sz w:val="28"/>
      <w:szCs w:val="24"/>
    </w:rPr>
  </w:style>
  <w:style w:type="paragraph" w:styleId="BodyText2">
    <w:name w:val="Body Text 2"/>
    <w:basedOn w:val="Normal"/>
    <w:link w:val="BodyText2Char"/>
    <w:rsid w:val="00B44C9A"/>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B44C9A"/>
    <w:rPr>
      <w:rFonts w:ascii="Times New Roman" w:eastAsia="Times New Roman" w:hAnsi="Times New Roman" w:cs="Times New Roman"/>
      <w:b/>
      <w:bCs/>
      <w:sz w:val="24"/>
      <w:szCs w:val="24"/>
    </w:rPr>
  </w:style>
  <w:style w:type="paragraph" w:styleId="BodyText">
    <w:name w:val="Body Text"/>
    <w:basedOn w:val="Normal"/>
    <w:link w:val="BodyTextChar"/>
    <w:rsid w:val="00B44C9A"/>
    <w:pPr>
      <w:spacing w:after="0" w:line="240" w:lineRule="auto"/>
      <w:ind w:right="-10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44C9A"/>
    <w:rPr>
      <w:rFonts w:ascii="Times New Roman" w:eastAsia="Times New Roman" w:hAnsi="Times New Roman" w:cs="Times New Roman"/>
      <w:sz w:val="24"/>
      <w:szCs w:val="24"/>
    </w:rPr>
  </w:style>
  <w:style w:type="paragraph" w:styleId="BodyTextIndent">
    <w:name w:val="Body Text Indent"/>
    <w:basedOn w:val="Normal"/>
    <w:link w:val="BodyTextIndentChar"/>
    <w:rsid w:val="00B44C9A"/>
    <w:pPr>
      <w:spacing w:before="120" w:after="0" w:line="312" w:lineRule="auto"/>
      <w:ind w:firstLine="720"/>
      <w:jc w:val="both"/>
    </w:pPr>
    <w:rPr>
      <w:rFonts w:ascii=".VnTime" w:eastAsia="Times New Roman" w:hAnsi=".VnTime" w:cs="Times New Roman"/>
      <w:spacing w:val="4"/>
      <w:sz w:val="28"/>
      <w:szCs w:val="24"/>
    </w:rPr>
  </w:style>
  <w:style w:type="character" w:customStyle="1" w:styleId="BodyTextIndentChar">
    <w:name w:val="Body Text Indent Char"/>
    <w:basedOn w:val="DefaultParagraphFont"/>
    <w:link w:val="BodyTextIndent"/>
    <w:rsid w:val="00B44C9A"/>
    <w:rPr>
      <w:rFonts w:ascii=".VnTime" w:eastAsia="Times New Roman" w:hAnsi=".VnTime" w:cs="Times New Roman"/>
      <w:spacing w:val="4"/>
      <w:sz w:val="28"/>
      <w:szCs w:val="24"/>
    </w:rPr>
  </w:style>
  <w:style w:type="paragraph" w:styleId="BalloonText">
    <w:name w:val="Balloon Text"/>
    <w:basedOn w:val="Normal"/>
    <w:link w:val="BalloonTextChar"/>
    <w:semiHidden/>
    <w:unhideWhenUsed/>
    <w:rsid w:val="00B44C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4C9A"/>
    <w:rPr>
      <w:rFonts w:ascii="Tahoma" w:eastAsia="Times New Roman" w:hAnsi="Tahoma" w:cs="Tahoma"/>
      <w:sz w:val="16"/>
      <w:szCs w:val="16"/>
    </w:rPr>
  </w:style>
  <w:style w:type="character" w:styleId="Emphasis">
    <w:name w:val="Emphasis"/>
    <w:qFormat/>
    <w:rsid w:val="00B44C9A"/>
    <w:rPr>
      <w:i/>
      <w:iCs/>
    </w:rPr>
  </w:style>
  <w:style w:type="paragraph" w:styleId="ListBullet">
    <w:name w:val="List Bullet"/>
    <w:basedOn w:val="Normal"/>
    <w:rsid w:val="00B44C9A"/>
    <w:pPr>
      <w:numPr>
        <w:numId w:val="48"/>
      </w:numPr>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03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19.png"/><Relationship Id="rId55" Type="http://schemas.openxmlformats.org/officeDocument/2006/relationships/oleObject" Target="embeddings/oleObject28.bin"/><Relationship Id="rId63" Type="http://schemas.openxmlformats.org/officeDocument/2006/relationships/image" Target="media/image24.png"/><Relationship Id="rId68" Type="http://schemas.openxmlformats.org/officeDocument/2006/relationships/image" Target="media/image27.png"/><Relationship Id="rId76" Type="http://schemas.openxmlformats.org/officeDocument/2006/relationships/image" Target="media/image29.png"/><Relationship Id="rId84" Type="http://schemas.microsoft.com/office/2007/relationships/stylesWithEffects" Target="stylesWithEffects.xml"/><Relationship Id="rId7" Type="http://schemas.openxmlformats.org/officeDocument/2006/relationships/image" Target="media/image1.png"/><Relationship Id="rId71"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image" Target="media/image13.png"/><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3.png"/><Relationship Id="rId66" Type="http://schemas.openxmlformats.org/officeDocument/2006/relationships/oleObject" Target="embeddings/oleObject35.bin"/><Relationship Id="rId74" Type="http://schemas.openxmlformats.org/officeDocument/2006/relationships/oleObject" Target="embeddings/oleObject40.bin"/><Relationship Id="rId79"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3.bin"/><Relationship Id="rId44" Type="http://schemas.openxmlformats.org/officeDocument/2006/relationships/image" Target="media/image17.png"/><Relationship Id="rId52" Type="http://schemas.openxmlformats.org/officeDocument/2006/relationships/image" Target="media/image20.png"/><Relationship Id="rId60" Type="http://schemas.openxmlformats.org/officeDocument/2006/relationships/oleObject" Target="embeddings/oleObject31.bin"/><Relationship Id="rId65" Type="http://schemas.openxmlformats.org/officeDocument/2006/relationships/image" Target="media/image25.png"/><Relationship Id="rId73" Type="http://schemas.openxmlformats.org/officeDocument/2006/relationships/oleObject" Target="embeddings/oleObject39.bin"/><Relationship Id="rId78" Type="http://schemas.openxmlformats.org/officeDocument/2006/relationships/image" Target="media/image30.png"/><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2.png"/><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22.png"/><Relationship Id="rId64" Type="http://schemas.openxmlformats.org/officeDocument/2006/relationships/oleObject" Target="embeddings/oleObject34.bin"/><Relationship Id="rId69" Type="http://schemas.openxmlformats.org/officeDocument/2006/relationships/oleObject" Target="embeddings/oleObject36.bin"/><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png"/><Relationship Id="rId59" Type="http://schemas.openxmlformats.org/officeDocument/2006/relationships/oleObject" Target="embeddings/oleObject30.bin"/><Relationship Id="rId67" Type="http://schemas.openxmlformats.org/officeDocument/2006/relationships/image" Target="media/image26.png"/><Relationship Id="rId20" Type="http://schemas.openxmlformats.org/officeDocument/2006/relationships/oleObject" Target="embeddings/oleObject7.bin"/><Relationship Id="rId41" Type="http://schemas.openxmlformats.org/officeDocument/2006/relationships/image" Target="media/image16.png"/><Relationship Id="rId54" Type="http://schemas.openxmlformats.org/officeDocument/2006/relationships/image" Target="media/image21.png"/><Relationship Id="rId62" Type="http://schemas.openxmlformats.org/officeDocument/2006/relationships/oleObject" Target="embeddings/oleObject33.bin"/><Relationship Id="rId70" Type="http://schemas.openxmlformats.org/officeDocument/2006/relationships/image" Target="media/image28.png"/><Relationship Id="rId75" Type="http://schemas.openxmlformats.org/officeDocument/2006/relationships/oleObject" Target="embeddings/oleObject41.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image" Target="media/image15.png"/><Relationship Id="rId49" Type="http://schemas.openxmlformats.org/officeDocument/2006/relationships/oleObject" Target="embeddings/oleObject25.bin"/><Relationship Id="rId5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90</Pages>
  <Words>13514</Words>
  <Characters>77032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2016-05-09T00:29:00Z</cp:lastPrinted>
  <dcterms:created xsi:type="dcterms:W3CDTF">2014-10-23T12:50:00Z</dcterms:created>
  <dcterms:modified xsi:type="dcterms:W3CDTF">2016-05-09T00:29:00Z</dcterms:modified>
</cp:coreProperties>
</file>